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ac40" w14:textId="b9ca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Екібастұз қаласының ауылдық округтерінің, ауылдарының және поселкелерінің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30 желтоқсандағы № 491/63 шешімі. Павлодар облысының Әділет департаментінде 2021 жылғы 8 қаңтарда № 7163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Солнечный поселкесінің бюджеті тиісінше 1, 2, 3-қосымшаларға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112 638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– 2023 жылдарға арналған Шідерті поселкесінің бюджеті тиісінше 4, 5, 6-қосымшаларға сәйкес, соның ішінде 2021 жылға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Екібастұз қалалық мәслихатының 11. 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– 2023 жылдарға арналған Ақкөл ауылдық округінің бюджеті тиісінше 7, 8, 9-қосымшаларға сәйкес, соның ішінде 2021 жылға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Екібастұз қалалық мәслихатының 11. 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– 2023 жылдарға арналған Бәйет ауылдық округінің бюджеті тиісінше 10, 11, 12-қосымшаларға сәйкес, соның ішінде 2021 жылға келесі көлемдерде бекітілсін: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Екібастұз қалалық мәслихатының 11. 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– 2023 жылдарға арналған Теміржол ауылдық округінің бюджеті тиісінше 13, 14, 15-қосымшаларға сәйкес, соның ішінде 2021 жылға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Екібастұз қалалық мәслихатының 11. 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– 2023 жылдарға арналған Қоянды ауылдық округінің бюджеті тиісінше 16, 17, 18-қосымшаларға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Екібастұз қалалық мәслихатының 11. 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 – 2023 жылдарға арналған Сарықамыс ауылдық округінің бюджеті тиісінше 19, 20, 21-қосымшаларға сәйкес, соның ішінде 2021 жылға келесі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Екібастұз қалалық мәслихатының 11. 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 – 2023 жылдарға арналған Төрт-Құдық ауылдық округінің бюджеті тиісінше 22, 23, 24-қосымшаларға сәйкес, соның ішінде 2021 жылға келесі көлемдерде бекітілсін: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Екібастұз қалалық мәслихатының 11. 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 – 2023 жылдарға арналған Екібастұз ауылдық округінің бюджеті тиісінше 25, 26, 27-қосымшаларға сәйкес, соның ішінде 2021 жылға келесі көлемдерде бекітілсін: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78 312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Екібастұз қалалық мәслихатының 11. 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– 2023 жылдарға арналған академик Әлкей Марғұлан атындағы ауылдың бюджеті тиісінше 28, 29, 30-қосымшаларға сәйкес, соның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Екібастұз қалалық мәслихатының 11. 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 – 2023 жылдарға арналған Шиқылдақ ауылының бюджеті тиісінше 31, 32, 33-қосымшаларға сәйкес, соның ішінде 2021 жылға келесі көлемдерде бекітілсін: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41 392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Екібастұз қалалық мәслихатының 11. 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Екібастұз қалалық бюджетінен 2021 жылға ауылдық округтерінің, ауылдарының және поселкелерінің бюджеттеріне берілетін, субвенциялар көлемдері ескерілсін,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72 150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66 638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37 035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Бәйет ауылдық округі – 32 328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36 348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42 665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29 832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25 024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48 358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30 547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34 207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 жылға арналған ауылдық округтердің, ауылдардың және поселкелердің бюджетінде жоғары тұрған бюджеттерден бөлінген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-қосымшаға сәйкес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Азаматтық қызметшілер болып табылатын және ауылдық елді мекендерде жұмыс істейтін әлеуметтік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Павлодар облысы Екібастұз қалалық мәслихатының 28.04.2021 </w:t>
      </w:r>
      <w:r>
        <w:rPr>
          <w:rFonts w:ascii="Times New Roman"/>
          <w:b w:val="false"/>
          <w:i w:val="false"/>
          <w:color w:val="00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Солнечный поселкесінің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 кқызметтер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Солнечный поселкесінің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 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Солнечный поселкесінің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Шідерті поселкесінің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Шідерті поселкесінің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Шідерті поселкесінің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Ақкөл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Бәйет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Бәйет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Бәйет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Теміржол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Теміржол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Теміржол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Қоянды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Қоянды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Сарықамыс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Сарықамыс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Сарықамыс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Төрт-Құдық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Төрт-Құдық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Төрт-Құдық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Екібастұз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академик Әлкей Марғұлан атындағы ауылының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академик Әлкей Марғұлан атындағы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жоғары тұрған бюджеттерден бөлінген, нысаналы трансферттер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6337"/>
        <w:gridCol w:w="3753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мекемелерде, мемлекеттік мәдениет ұйымдарында және архивтік мекемелерде және негізгі персоналдың ерекше еңбек жағдайы үшін лауазымдық жалақасына үстеме ақыны белгілеуге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мекемелерде, мемлекеттік мәдениет ұйымдарында және архивтік мекемелерде және негізгі персоналдың ерекше еңбек жағдайы үшін лауазымдық жалақасына үстеме ақыны белгілеуге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ауылдық округінің Байет ауылындағы көшені жарықтандыруды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округінің Сарықамыс ауылын сумен жабдықтаумен қамтамасыз етуге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ағымдағы жөндеу жүргізуге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Төртүй ауылында қызметтік тұрғын үйді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Мыңтомар, Көксиыр ауылдарында жасанды жабыны бар ойын алаңдарын абаттандыруға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Тай ауылындағы жасанды жабыны бар шағын футбол алаңын орналастыруға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Шиқылдақ ауылының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Шиқылдақ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Шиқылдақ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бөлінген,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6208"/>
        <w:gridCol w:w="3834"/>
      </w:tblGrid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27 607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мекемелерде, мемлекеттік мәдениет ұйымдарында және архивтік мекемелердежәне негізгі персоналдың ерекше еңбек жағдайы үшін лауазымдық жалақасына үстеме ақыны белгілеуге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мекемелерде, мемлекеттік мәдениет ұйымдарында және архивтік мекемелердежәне негізгі персоналдың ерекше еңбек жағдайы үшін лауазымдық жалақасына үстеме ақыны белгілеуге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жабдықтаумен қамтамасыз етуге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ауылдық округінің Байет ауылындағы көшені жарықтандыруды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ғимаратын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жабдықтаумен қамтамасыз етуге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округінің Сарықамыс ауылын сумен жабдықтаумен қамтамасыз етуге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ағымдағы жөндеу жүргізуге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зираттарын орналастыру және күтіп ұстау бойынша жерге орналастыру жобасын дайындауға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Төртүй ауылында қызметтік тұрғын үйді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Мыңтомар, Көксиыр ауылдарында жасанды жабыны бар ойын алаңдарын абаттандыруға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Тай ауылындағы жасанды жабыны бар шағын футбол алаңын орналастыруға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жабдықтаумен қамтамасыз етуге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ғимаратын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ғимаратын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