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bf5c" w14:textId="6d5b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2014 жылғы 23 желтоқсандағы "Екібастұз қаласы және Екібастұз қаласы ауылдық аймағының жерлерін салық салу мақсатында аймаққа бөлу сұлбаларын бекіту туралы" № 292/34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30 желтоқсандағы № 492/63 шешімі. Павлодар облысының Әділет департаментінде 2020 жылғы 31 желтоқсанда № 7146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2014 жылғы 23 желтоқсандағы "Екібастұз қаласы және Екібастұз қаласы ауылдық аймағының жерлерін салық салу мақсатында аймаққа бөлу сұлбаларын бекіту туралы" № 292/34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4280 болып тіркелген, 2015 жылғы 6 ақпанда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агроөнеркәсіптік секторды дамыту, экология және табиғатты пайдалану бойынша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ауылдық аймағы Төрт-Құдық ауылдық округінің жерлерін салық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салу мақсатында аймаққа бөлу сұлбасы 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ауылдық аймағы Теміржол ауылдық округінің жерлерін салық салу</w:t>
      </w:r>
      <w:r>
        <w:br/>
      </w:r>
      <w:r>
        <w:rPr>
          <w:rFonts w:ascii="Times New Roman"/>
          <w:b/>
          <w:i w:val="false"/>
          <w:color w:val="000000"/>
        </w:rPr>
        <w:t>мақсатында аймаққа бөлу сұлбасы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ауылдық аймағы Қоянды ауылдық округінің жерлерін салық салу</w:t>
      </w:r>
      <w:r>
        <w:br/>
      </w:r>
      <w:r>
        <w:rPr>
          <w:rFonts w:ascii="Times New Roman"/>
          <w:b/>
          <w:i w:val="false"/>
          <w:color w:val="000000"/>
        </w:rPr>
        <w:t xml:space="preserve">мақсатында аймаққа бөлу сұлбасы 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