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b73" w14:textId="6f5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23 желтоқсандағы № 484/63 шешімі. Павлодар облысының Әділет департаментінде 2020 жылғы 25 желтоқсанда № 7110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"Агроөнеркісіптік кешенді және ауылдык аумактарды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Екібастұз қалалық бюджеті тиісінше 1, 2,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29 966 438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19 499 463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- 363 342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- 9 846 101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31 205 260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- 10 652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- 92 098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-18 000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- 1 231 474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52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- 52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Екібастұз қалалық мәслихатының 23.09.2021 </w:t>
      </w:r>
      <w:r>
        <w:rPr>
          <w:rFonts w:ascii="Times New Roman"/>
          <w:b w:val="false"/>
          <w:i w:val="false"/>
          <w:color w:val="000000"/>
          <w:sz w:val="28"/>
        </w:rPr>
        <w:t>№ 58/9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- 48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Екібастұз қалалық мәслихатының 23.09.2021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58/9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Екібастұз қалалық бюджетінде облыстық бюджетке бюджеттік алып қоюлар 2 123 456 мың тенге сомада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Екібастұз қалалық бюджетінде қалалық бюджеттен ауылдардың, поселкелердің және ауылдык округтердің бюджетіне берілетін субвенциялардың көлемдері жалпы сомасы 455 132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72 150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66 638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32 328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29 832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округі– 25 024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36 348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48 358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34 207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30 547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Екібастұз қалалық бюджетінде қалалық бюджеттен ауылдардың, поселкелердің және ауылдык округтердің бюджетіне берілетін субвенциялардың көлемдері жалпы сомасы 427 754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68 787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61 371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35 211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30 208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38 842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28 766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округі– 23 797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33 038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44 037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33 757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29 940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Екібастұз қалалық бюджетінде қалалық бюджеттен ауылдардың, поселкелердің және ауылдык округтердің бюджетіне берілетін субвенциялардың көлемдері жалпы сомасы 435 677 мың теңгеге қарастырылсын,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- 69 711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- 62 062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35 941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30 308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39 102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29 796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округі– 24 705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33 745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44 483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34 980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30 844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мөлшерлерде көзделсін: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мың теңге - Байет ауылдық округінің Байет ауылындағы көшені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мың теңге - Екібастұз ауылдық округінің Тай ауылындағы жасанды жабыны бар шағын футбол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Екібастұз ауылдық округінің Мыңтомар, Көксиыр ауылдарында жасанды жабыны бар ойын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мың теңге - Екібастұз ауылдық округінің Төртүй ауылында, академик Әлкей Марғұлан атындағы ауылында қызметтік тұрғын үйді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20 201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- қызметтік автокөлікті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10 051 мың теңге - Сарықамыс ауылдық округінің Сарықамыс ауылын, Қоянды ауылдық округінің Бесқауға ауылын, Екібастұз ауылдық округінің, Шідерті поселкесін сумен жабдықтаумен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5 851 мың теңге - лицензияланған бағдарламалық жасақтаманы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мың теңге - мемлекеттік қызметшілердің қызметін бағалау нәтижелері бойынша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мың теңге - мемлекеттік қызметшілердің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мың теңге - Қоянды ауылдық округі мен Шиқылдақ ауылы әкім аппаратының ғимаратын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мың теңге - Төрт-Құдық ауылдық округі зираттарын орналастыру және күтіп ұстау бойынша жерге орналастыру жобасын дайындауға.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70/11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ауылдык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 қалалық мәслихатының 30.06.2021 № </w:t>
      </w:r>
      <w:r>
        <w:rPr>
          <w:rFonts w:ascii="Times New Roman"/>
          <w:b w:val="false"/>
          <w:i w:val="false"/>
          <w:color w:val="000000"/>
          <w:sz w:val="28"/>
        </w:rPr>
        <w:t>41/6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Екібастұз қаласының жергілікті атқарушы органының 2021 жылға арналған резерві 5 000 мың теңге сомада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 жылға арналған Екібастұз қалалық бюджетінде жоғары тұрған бюджеттерден бөлінген нысананлы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Екібастұз қалалық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 құрылмаған 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70/11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меншік жұмыспен қамту агенттіктері үшін аутсорсинг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тұрғын үйді жалдау (жалға алу) бойынша шығыстарды өтеуге және коммуналдық қызметтерді төлеуге субсидиялар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сурдотехникалық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арнайы қозғалыс құралдарымен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санаториялық-курорттық емдеумен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азық-түлік-тұрмыстық жиынтықтармен қамтамасыз 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