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1bc0f" w14:textId="4e1bc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арналған Екібастұз қаласының ұйымдарында бас бостандығынан айыру орындарынан босатылған адамдарды жұмысқа орналастыру үшін жұмыс орындарының квотасын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қаласының әкімдігінің 2020 жылғы 30 қарашадағы № 838/10 қаулысы. Павлодар облысының Әділет департаментінде 2020 жылғы 7 желтоқсанда № 7073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2014 жылғы 05 шілдедегі Қылмыстық-атқару кодексінің 18-бабы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Республикасының 2015 жылғы 23 қарашадағы Еңбек кодексінің </w:t>
      </w:r>
      <w:r>
        <w:rPr>
          <w:rFonts w:ascii="Times New Roman"/>
          <w:b w:val="false"/>
          <w:i w:val="false"/>
          <w:color w:val="000000"/>
          <w:sz w:val="28"/>
        </w:rPr>
        <w:t>18-бабы</w:t>
      </w:r>
      <w:r>
        <w:rPr>
          <w:rFonts w:ascii="Times New Roman"/>
          <w:b w:val="false"/>
          <w:i w:val="false"/>
          <w:color w:val="000000"/>
          <w:sz w:val="28"/>
        </w:rPr>
        <w:t xml:space="preserve"> 7) тармақшасына, Қазақстан Республикасының 2016 жылғы 06 сәуірдегі "Халықты жұмыспен қамту туралы" Заңының </w:t>
      </w:r>
      <w:r>
        <w:rPr>
          <w:rFonts w:ascii="Times New Roman"/>
          <w:b w:val="false"/>
          <w:i w:val="false"/>
          <w:color w:val="000000"/>
          <w:sz w:val="28"/>
        </w:rPr>
        <w:t>9-бабы</w:t>
      </w:r>
      <w:r>
        <w:rPr>
          <w:rFonts w:ascii="Times New Roman"/>
          <w:b w:val="false"/>
          <w:i w:val="false"/>
          <w:color w:val="000000"/>
          <w:sz w:val="28"/>
        </w:rPr>
        <w:t xml:space="preserve"> 8) тармақшасына, 27-бабы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Қазақстан Республикасы Денсаулық сақтау және әлеуметтік даму министрінің 2016 жылғы 26 мамырдағы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 412 </w:t>
      </w:r>
      <w:r>
        <w:rPr>
          <w:rFonts w:ascii="Times New Roman"/>
          <w:b w:val="false"/>
          <w:i w:val="false"/>
          <w:color w:val="000000"/>
          <w:sz w:val="28"/>
        </w:rPr>
        <w:t>бұйрығына</w:t>
      </w:r>
      <w:r>
        <w:rPr>
          <w:rFonts w:ascii="Times New Roman"/>
          <w:b w:val="false"/>
          <w:i w:val="false"/>
          <w:color w:val="000000"/>
          <w:sz w:val="28"/>
        </w:rPr>
        <w:t xml:space="preserve"> сәйкес, Екібастұз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2021 жылға арналған Екібастұз қаласының ұйымдарында бас бостандығынан айыру орындарынан босатылған адамдарды жұмысқа орналастыру үшін ұйымдық-құқықтық нысанына және меншік нысанына қарамастан жұмыс орындарының квотасы белгіленсін.</w:t>
      </w:r>
    </w:p>
    <w:bookmarkEnd w:id="1"/>
    <w:bookmarkStart w:name="z3" w:id="2"/>
    <w:p>
      <w:pPr>
        <w:spacing w:after="0"/>
        <w:ind w:left="0"/>
        <w:jc w:val="both"/>
      </w:pPr>
      <w:r>
        <w:rPr>
          <w:rFonts w:ascii="Times New Roman"/>
          <w:b w:val="false"/>
          <w:i w:val="false"/>
          <w:color w:val="000000"/>
          <w:sz w:val="28"/>
        </w:rPr>
        <w:t xml:space="preserve">
      2. Осы қаулының орындалуын бақылау Екібастұз қаласы әкімінің жетекшілік ететін орынбасарына жүктелсін. </w:t>
      </w:r>
    </w:p>
    <w:bookmarkEnd w:id="2"/>
    <w:bookmarkStart w:name="z4" w:id="3"/>
    <w:p>
      <w:pPr>
        <w:spacing w:after="0"/>
        <w:ind w:left="0"/>
        <w:jc w:val="both"/>
      </w:pPr>
      <w:r>
        <w:rPr>
          <w:rFonts w:ascii="Times New Roman"/>
          <w:b w:val="false"/>
          <w:i w:val="false"/>
          <w:color w:val="000000"/>
          <w:sz w:val="28"/>
        </w:rPr>
        <w:t>
      3. Осы қаулы 2021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Екібастұз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Кантарбаев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әкімдігінің</w:t>
            </w:r>
            <w:r>
              <w:br/>
            </w:r>
            <w:r>
              <w:rPr>
                <w:rFonts w:ascii="Times New Roman"/>
                <w:b w:val="false"/>
                <w:i w:val="false"/>
                <w:color w:val="000000"/>
                <w:sz w:val="20"/>
              </w:rPr>
              <w:t>2020 жылғы 30 қарашасы</w:t>
            </w:r>
            <w:r>
              <w:br/>
            </w:r>
            <w:r>
              <w:rPr>
                <w:rFonts w:ascii="Times New Roman"/>
                <w:b w:val="false"/>
                <w:i w:val="false"/>
                <w:color w:val="000000"/>
                <w:sz w:val="20"/>
              </w:rPr>
              <w:t>№ 838/10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2021 жылға арналған Екібастұз қаласының ұйымдарында</w:t>
      </w:r>
      <w:r>
        <w:br/>
      </w:r>
      <w:r>
        <w:rPr>
          <w:rFonts w:ascii="Times New Roman"/>
          <w:b/>
          <w:i w:val="false"/>
          <w:color w:val="000000"/>
        </w:rPr>
        <w:t>бас бостандығынан айыру орындарынан</w:t>
      </w:r>
      <w:r>
        <w:br/>
      </w:r>
      <w:r>
        <w:rPr>
          <w:rFonts w:ascii="Times New Roman"/>
          <w:b/>
          <w:i w:val="false"/>
          <w:color w:val="000000"/>
        </w:rPr>
        <w:t>босатылған адамдарды жұмысқа орналастыру</w:t>
      </w:r>
      <w:r>
        <w:br/>
      </w:r>
      <w:r>
        <w:rPr>
          <w:rFonts w:ascii="Times New Roman"/>
          <w:b/>
          <w:i w:val="false"/>
          <w:color w:val="000000"/>
        </w:rPr>
        <w:t xml:space="preserve">үшін жұмыс орындарының квотасы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 МВИ"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"Промэнергоизоляция"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"Горэлектросеть"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 ҚҰРЫЛЫС"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"KBI Energy"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"Экибастузэнерго"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"ЭВЕРЕСТ-АUTO"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"ЖОЛАМАН-ЭК"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