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b7858" w14:textId="6eb78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қалалық мәслихатының 2018 жылғы 23 қаңтардағы "Әлеуметтік көмек көрсетудің, оның мөлшерлерін белгілеудің және Екібастұз қаласы мұқтаж азаматтардың жекелеген санаттарының тізбесін айқындаудың қағидаларын бекіту туралы" № 220/26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2020 жылғы 13 қарашадағы № 475/61 шешімі. Павлодар облысының Әділет департаментінде 2020 жылғы 3 желтоқсанда № 7062 болып тіркелді. Күші жойылды - Павлодар облысы Екібастұз қалалық мәслихатының 2023 жылғы 13 қазандағы № 79/8 шешімімен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мәслихатының 13.10.2023 № </w:t>
      </w:r>
      <w:r>
        <w:rPr>
          <w:rFonts w:ascii="Times New Roman"/>
          <w:b w:val="false"/>
          <w:i w:val="false"/>
          <w:color w:val="ff0000"/>
          <w:sz w:val="28"/>
        </w:rPr>
        <w:t>79/8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Екібастұз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Екібастұз қалалық мәслихатының 2018 жылғы 23 қаңтардағы "Әлеуметтік көмек көрсетудің, оның мөлшерлерін белгілеудіңжәне Екібастұз қаласы мұқтаж азаматтардың жекелеген санаттарының тізбесін айқындаудың қағидаларын бекіту туралы" № 220/26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5860 болып тіркелген, 2018 жылғы 21 ақпанда Қазақстан Республикасы нормативтік құқықтық актілерінің электрондық түрдегі эталондық бақылау банкінде жарияланған) келесі өзгеріс енгізілсін:</w:t>
      </w:r>
    </w:p>
    <w:bookmarkEnd w:id="1"/>
    <w:p>
      <w:pPr>
        <w:spacing w:after="0"/>
        <w:ind w:left="0"/>
        <w:jc w:val="both"/>
      </w:pPr>
      <w:r>
        <w:rPr>
          <w:rFonts w:ascii="Times New Roman"/>
          <w:b w:val="false"/>
          <w:i w:val="false"/>
          <w:color w:val="000000"/>
          <w:sz w:val="28"/>
        </w:rPr>
        <w:t xml:space="preserve">
      көрсетілген шешімімен бекітілген әлеуметтік көмек көрсетудің, оның мөлшерлерін белгілеудің және Екібастұз қаласы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Start w:name="z3" w:id="2"/>
    <w:p>
      <w:pPr>
        <w:spacing w:after="0"/>
        <w:ind w:left="0"/>
        <w:jc w:val="both"/>
      </w:pPr>
      <w:r>
        <w:rPr>
          <w:rFonts w:ascii="Times New Roman"/>
          <w:b w:val="false"/>
          <w:i w:val="false"/>
          <w:color w:val="000000"/>
          <w:sz w:val="28"/>
        </w:rPr>
        <w:t>
      2. Осы шешімнің орындалуын бақылау Екібастұз қалалық мәслихатының әлеуметтік, мәдени даму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Екібастұз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w:t>
            </w:r>
            <w:r>
              <w:br/>
            </w:r>
            <w:r>
              <w:rPr>
                <w:rFonts w:ascii="Times New Roman"/>
                <w:b w:val="false"/>
                <w:i w:val="false"/>
                <w:color w:val="000000"/>
                <w:sz w:val="20"/>
              </w:rPr>
              <w:t>2020 жылғы 13 қарашасы</w:t>
            </w:r>
            <w:r>
              <w:br/>
            </w:r>
            <w:r>
              <w:rPr>
                <w:rFonts w:ascii="Times New Roman"/>
                <w:b w:val="false"/>
                <w:i w:val="false"/>
                <w:color w:val="000000"/>
                <w:sz w:val="20"/>
              </w:rPr>
              <w:t>№ 475/61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w:t>
            </w:r>
            <w:r>
              <w:br/>
            </w:r>
            <w:r>
              <w:rPr>
                <w:rFonts w:ascii="Times New Roman"/>
                <w:b w:val="false"/>
                <w:i w:val="false"/>
                <w:color w:val="000000"/>
                <w:sz w:val="20"/>
              </w:rPr>
              <w:t>2018 жылғы 23 қаңтардағы</w:t>
            </w:r>
            <w:r>
              <w:br/>
            </w:r>
            <w:r>
              <w:rPr>
                <w:rFonts w:ascii="Times New Roman"/>
                <w:b w:val="false"/>
                <w:i w:val="false"/>
                <w:color w:val="000000"/>
                <w:sz w:val="20"/>
              </w:rPr>
              <w:t>№ 220/26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Әлеуметтік көмек көрсетудің, оның мөлшерлерін</w:t>
      </w:r>
      <w:r>
        <w:br/>
      </w:r>
      <w:r>
        <w:rPr>
          <w:rFonts w:ascii="Times New Roman"/>
          <w:b/>
          <w:i w:val="false"/>
          <w:color w:val="000000"/>
        </w:rPr>
        <w:t>белгілеудің және Екібастұз қаласы мұқтаж</w:t>
      </w:r>
      <w:r>
        <w:br/>
      </w:r>
      <w:r>
        <w:rPr>
          <w:rFonts w:ascii="Times New Roman"/>
          <w:b/>
          <w:i w:val="false"/>
          <w:color w:val="000000"/>
        </w:rPr>
        <w:t>азаматтардың жекелеген санаттарының</w:t>
      </w:r>
      <w:r>
        <w:br/>
      </w:r>
      <w:r>
        <w:rPr>
          <w:rFonts w:ascii="Times New Roman"/>
          <w:b/>
          <w:i w:val="false"/>
          <w:color w:val="000000"/>
        </w:rPr>
        <w:t>тізбесін айқындаудың қағидалары</w:t>
      </w:r>
    </w:p>
    <w:bookmarkEnd w:id="4"/>
    <w:p>
      <w:pPr>
        <w:spacing w:after="0"/>
        <w:ind w:left="0"/>
        <w:jc w:val="both"/>
      </w:pPr>
      <w:r>
        <w:rPr>
          <w:rFonts w:ascii="Times New Roman"/>
          <w:b w:val="false"/>
          <w:i w:val="false"/>
          <w:color w:val="000000"/>
          <w:sz w:val="28"/>
        </w:rPr>
        <w:t xml:space="preserve">
      Осы Әлеуметтік көмек көрсетудің, оның мөлшерлерін белгілеудің және Екібастұз қаласы мұқтаж азаматтардың жекелеген санаттарының тізбесін айқындаудың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2020 жылғы 6 мамырдағы "Ардагерлер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1. Осы Қағидаларда пайдаланылатын негізгі терминдер мен ұғымдар:</w:t>
      </w:r>
    </w:p>
    <w:bookmarkEnd w:id="6"/>
    <w:p>
      <w:pPr>
        <w:spacing w:after="0"/>
        <w:ind w:left="0"/>
        <w:jc w:val="both"/>
      </w:pPr>
      <w:r>
        <w:rPr>
          <w:rFonts w:ascii="Times New Roman"/>
          <w:b w:val="false"/>
          <w:i w:val="false"/>
          <w:color w:val="000000"/>
          <w:sz w:val="28"/>
        </w:rPr>
        <w:t>
      1) арнайы комиссия – өмірлік қиын жағдайдың туындауына байланысты әлеуметтік көмек көрсетуге үміткер адамның (отбасының) өтінішін қарау бойынша Екібастұз қаласы әкімінің шешімімен құрылатын комиссия;</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ең төмен күнкөріс деңгейі – Павлодар облысындағы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"Екібастұз қаласы әкімдігінің халықты жұмыспен қамту және әлеуметтік мәселелер бөлімі" мемлекеттік мекемесі;</w:t>
      </w:r>
    </w:p>
    <w:p>
      <w:pPr>
        <w:spacing w:after="0"/>
        <w:ind w:left="0"/>
        <w:jc w:val="both"/>
      </w:pPr>
      <w:r>
        <w:rPr>
          <w:rFonts w:ascii="Times New Roman"/>
          <w:b w:val="false"/>
          <w:i w:val="false"/>
          <w:color w:val="000000"/>
          <w:sz w:val="28"/>
        </w:rPr>
        <w:t>
      8) уәкілетті ұйым – "Азаматтарға арналған үкімет" мемлекеттік корпорациясы" коммерциялық емес акционерлік қоғамының Павлодар облысы бойынша филиалының әлеуметтік қамтамасыз ету бойынша Екібастұз қалалық бөлімі;</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Екібастұз қаласы әкімінің шешімімен және Екібастұз қаласының ауылдық округ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Start w:name="z9" w:id="7"/>
    <w:p>
      <w:pPr>
        <w:spacing w:after="0"/>
        <w:ind w:left="0"/>
        <w:jc w:val="both"/>
      </w:pPr>
      <w:r>
        <w:rPr>
          <w:rFonts w:ascii="Times New Roman"/>
          <w:b w:val="false"/>
          <w:i w:val="false"/>
          <w:color w:val="000000"/>
          <w:sz w:val="28"/>
        </w:rPr>
        <w:t>
      2. Осы Қағидаларда әлеуметтік көмек ретінде уәкілетті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7"/>
    <w:bookmarkStart w:name="z10" w:id="8"/>
    <w:p>
      <w:pPr>
        <w:spacing w:after="0"/>
        <w:ind w:left="0"/>
        <w:jc w:val="both"/>
      </w:pPr>
      <w:r>
        <w:rPr>
          <w:rFonts w:ascii="Times New Roman"/>
          <w:b w:val="false"/>
          <w:i w:val="false"/>
          <w:color w:val="000000"/>
          <w:sz w:val="28"/>
        </w:rPr>
        <w:t>
      3. Әлеуметтік көмекті төлеу уәкілетті органмен екінші деңгейдегі банктер немесе банк операцияларының тиісті түрлеріне лицензиясы бар ұйымдар арқылы алушының банктік шотына ақшалай қаражатты аудару жолымен көрсетіледі.</w:t>
      </w:r>
    </w:p>
    <w:bookmarkEnd w:id="8"/>
    <w:bookmarkStart w:name="z11" w:id="9"/>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көрсетіледі.</w:t>
      </w:r>
    </w:p>
    <w:bookmarkEnd w:id="9"/>
    <w:bookmarkStart w:name="z12" w:id="10"/>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тізбесі:</w:t>
      </w:r>
    </w:p>
    <w:bookmarkEnd w:id="10"/>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3) 7 мамыр – Отан қорғаушы күні;</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6) қыркүйектің екінші жексенбісі – Отбасы күні;</w:t>
      </w:r>
    </w:p>
    <w:p>
      <w:pPr>
        <w:spacing w:after="0"/>
        <w:ind w:left="0"/>
        <w:jc w:val="both"/>
      </w:pPr>
      <w:r>
        <w:rPr>
          <w:rFonts w:ascii="Times New Roman"/>
          <w:b w:val="false"/>
          <w:i w:val="false"/>
          <w:color w:val="000000"/>
          <w:sz w:val="28"/>
        </w:rPr>
        <w:t>
      7) қыркүйектің соңғы жексенбісі – Еңбек күні;</w:t>
      </w:r>
    </w:p>
    <w:p>
      <w:pPr>
        <w:spacing w:after="0"/>
        <w:ind w:left="0"/>
        <w:jc w:val="both"/>
      </w:pPr>
      <w:r>
        <w:rPr>
          <w:rFonts w:ascii="Times New Roman"/>
          <w:b w:val="false"/>
          <w:i w:val="false"/>
          <w:color w:val="000000"/>
          <w:sz w:val="28"/>
        </w:rPr>
        <w:t>
      8) 1 қазан – Қарттар күні;</w:t>
      </w:r>
    </w:p>
    <w:p>
      <w:pPr>
        <w:spacing w:after="0"/>
        <w:ind w:left="0"/>
        <w:jc w:val="both"/>
      </w:pPr>
      <w:r>
        <w:rPr>
          <w:rFonts w:ascii="Times New Roman"/>
          <w:b w:val="false"/>
          <w:i w:val="false"/>
          <w:color w:val="000000"/>
          <w:sz w:val="28"/>
        </w:rPr>
        <w:t>
      9) 1 желтоқсан – Қазақстан Республикасының Тұңғыш Президенті күні.</w:t>
      </w:r>
    </w:p>
    <w:bookmarkStart w:name="z13" w:id="11"/>
    <w:p>
      <w:pPr>
        <w:spacing w:after="0"/>
        <w:ind w:left="0"/>
        <w:jc w:val="left"/>
      </w:pPr>
      <w:r>
        <w:rPr>
          <w:rFonts w:ascii="Times New Roman"/>
          <w:b/>
          <w:i w:val="false"/>
          <w:color w:val="000000"/>
        </w:rPr>
        <w:t xml:space="preserve"> 2-тарау. Әлеуметтік көмек алушылар санаттарының</w:t>
      </w:r>
      <w:r>
        <w:br/>
      </w:r>
      <w:r>
        <w:rPr>
          <w:rFonts w:ascii="Times New Roman"/>
          <w:b/>
          <w:i w:val="false"/>
          <w:color w:val="000000"/>
        </w:rPr>
        <w:t>тізбесін айқындау және әлеуметтік көмектің</w:t>
      </w:r>
      <w:r>
        <w:br/>
      </w:r>
      <w:r>
        <w:rPr>
          <w:rFonts w:ascii="Times New Roman"/>
          <w:b/>
          <w:i w:val="false"/>
          <w:color w:val="000000"/>
        </w:rPr>
        <w:t>мөлшерлерін белгілеу тәртібі</w:t>
      </w:r>
    </w:p>
    <w:bookmarkEnd w:id="11"/>
    <w:bookmarkStart w:name="z14" w:id="12"/>
    <w:p>
      <w:pPr>
        <w:spacing w:after="0"/>
        <w:ind w:left="0"/>
        <w:jc w:val="both"/>
      </w:pPr>
      <w:r>
        <w:rPr>
          <w:rFonts w:ascii="Times New Roman"/>
          <w:b w:val="false"/>
          <w:i w:val="false"/>
          <w:color w:val="000000"/>
          <w:sz w:val="28"/>
        </w:rPr>
        <w:t>
      6. Әлеуметтік көмек келесі санаттардағы азаматтарға көрсетіледі:</w:t>
      </w:r>
    </w:p>
    <w:bookmarkEnd w:id="12"/>
    <w:p>
      <w:pPr>
        <w:spacing w:after="0"/>
        <w:ind w:left="0"/>
        <w:jc w:val="both"/>
      </w:pPr>
      <w:r>
        <w:rPr>
          <w:rFonts w:ascii="Times New Roman"/>
          <w:b w:val="false"/>
          <w:i w:val="false"/>
          <w:color w:val="000000"/>
          <w:sz w:val="28"/>
        </w:rPr>
        <w:t>
      1) Ұлы Отан соғысының ардагерлері:</w:t>
      </w:r>
    </w:p>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w:t>
      </w:r>
    </w:p>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2-1)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p>
      <w:pPr>
        <w:spacing w:after="0"/>
        <w:ind w:left="0"/>
        <w:jc w:val="both"/>
      </w:pPr>
      <w:r>
        <w:rPr>
          <w:rFonts w:ascii="Times New Roman"/>
          <w:b w:val="false"/>
          <w:i w:val="false"/>
          <w:color w:val="000000"/>
          <w:sz w:val="28"/>
        </w:rPr>
        <w:t>
      2-2) оқу жиындарына шақырылған және Ауғанстанға ұрыс қимылдары жүрiп жатқан кезеңде жiберiлген әскери мiндеттiлер;</w:t>
      </w:r>
    </w:p>
    <w:p>
      <w:pPr>
        <w:spacing w:after="0"/>
        <w:ind w:left="0"/>
        <w:jc w:val="both"/>
      </w:pPr>
      <w:r>
        <w:rPr>
          <w:rFonts w:ascii="Times New Roman"/>
          <w:b w:val="false"/>
          <w:i w:val="false"/>
          <w:color w:val="000000"/>
          <w:sz w:val="28"/>
        </w:rPr>
        <w:t>
      2-3) Ауғанстанға ұрыс қимылдары жүрiп жатқан кезеңде осы елге жүк жеткiзу үшiн жiберiлген автомобиль батальондарының әскери қызметшiлерi;</w:t>
      </w:r>
    </w:p>
    <w:p>
      <w:pPr>
        <w:spacing w:after="0"/>
        <w:ind w:left="0"/>
        <w:jc w:val="both"/>
      </w:pPr>
      <w:r>
        <w:rPr>
          <w:rFonts w:ascii="Times New Roman"/>
          <w:b w:val="false"/>
          <w:i w:val="false"/>
          <w:color w:val="000000"/>
          <w:sz w:val="28"/>
        </w:rPr>
        <w:t>
      2-4)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p>
      <w:pPr>
        <w:spacing w:after="0"/>
        <w:ind w:left="0"/>
        <w:jc w:val="both"/>
      </w:pPr>
      <w:r>
        <w:rPr>
          <w:rFonts w:ascii="Times New Roman"/>
          <w:b w:val="false"/>
          <w:i w:val="false"/>
          <w:color w:val="000000"/>
          <w:sz w:val="28"/>
        </w:rPr>
        <w:t>
      2-5)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p>
      <w:pPr>
        <w:spacing w:after="0"/>
        <w:ind w:left="0"/>
        <w:jc w:val="both"/>
      </w:pPr>
      <w:r>
        <w:rPr>
          <w:rFonts w:ascii="Times New Roman"/>
          <w:b w:val="false"/>
          <w:i w:val="false"/>
          <w:color w:val="000000"/>
          <w:sz w:val="28"/>
        </w:rPr>
        <w:t>
      2-6)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p>
      <w:pPr>
        <w:spacing w:after="0"/>
        <w:ind w:left="0"/>
        <w:jc w:val="both"/>
      </w:pPr>
      <w:r>
        <w:rPr>
          <w:rFonts w:ascii="Times New Roman"/>
          <w:b w:val="false"/>
          <w:i w:val="false"/>
          <w:color w:val="000000"/>
          <w:sz w:val="28"/>
        </w:rPr>
        <w:t>
      3) жеңілдіктер бойынша Ұлы Отан соғысына қатысушыларға теңестірілген адамдар:</w:t>
      </w:r>
    </w:p>
    <w:p>
      <w:pPr>
        <w:spacing w:after="0"/>
        <w:ind w:left="0"/>
        <w:jc w:val="both"/>
      </w:pPr>
      <w:r>
        <w:rPr>
          <w:rFonts w:ascii="Times New Roman"/>
          <w:b w:val="false"/>
          <w:i w:val="false"/>
          <w:color w:val="000000"/>
          <w:sz w:val="28"/>
        </w:rPr>
        <w:t>
      3-1)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p>
      <w:pPr>
        <w:spacing w:after="0"/>
        <w:ind w:left="0"/>
        <w:jc w:val="both"/>
      </w:pPr>
      <w:r>
        <w:rPr>
          <w:rFonts w:ascii="Times New Roman"/>
          <w:b w:val="false"/>
          <w:i w:val="false"/>
          <w:color w:val="000000"/>
          <w:sz w:val="28"/>
        </w:rPr>
        <w:t>
      3-2)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p>
      <w:pPr>
        <w:spacing w:after="0"/>
        <w:ind w:left="0"/>
        <w:jc w:val="both"/>
      </w:pPr>
      <w:r>
        <w:rPr>
          <w:rFonts w:ascii="Times New Roman"/>
          <w:b w:val="false"/>
          <w:i w:val="false"/>
          <w:color w:val="000000"/>
          <w:sz w:val="28"/>
        </w:rPr>
        <w:t>
      3-3)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p>
      <w:pPr>
        <w:spacing w:after="0"/>
        <w:ind w:left="0"/>
        <w:jc w:val="both"/>
      </w:pPr>
      <w:r>
        <w:rPr>
          <w:rFonts w:ascii="Times New Roman"/>
          <w:b w:val="false"/>
          <w:i w:val="false"/>
          <w:color w:val="000000"/>
          <w:sz w:val="28"/>
        </w:rPr>
        <w:t>
      4) жеңілдіктер бойынша Ұлы Отан соғысының мүгедектеріне теңестірілген адамдар:</w:t>
      </w:r>
    </w:p>
    <w:p>
      <w:pPr>
        <w:spacing w:after="0"/>
        <w:ind w:left="0"/>
        <w:jc w:val="both"/>
      </w:pPr>
      <w:r>
        <w:rPr>
          <w:rFonts w:ascii="Times New Roman"/>
          <w:b w:val="false"/>
          <w:i w:val="false"/>
          <w:color w:val="000000"/>
          <w:sz w:val="28"/>
        </w:rPr>
        <w:t>
      4-1)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w:t>
      </w:r>
    </w:p>
    <w:p>
      <w:pPr>
        <w:spacing w:after="0"/>
        <w:ind w:left="0"/>
        <w:jc w:val="both"/>
      </w:pPr>
      <w:r>
        <w:rPr>
          <w:rFonts w:ascii="Times New Roman"/>
          <w:b w:val="false"/>
          <w:i w:val="false"/>
          <w:color w:val="000000"/>
          <w:sz w:val="28"/>
        </w:rPr>
        <w:t>
      4-2)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w:t>
      </w:r>
    </w:p>
    <w:p>
      <w:pPr>
        <w:spacing w:after="0"/>
        <w:ind w:left="0"/>
        <w:jc w:val="both"/>
      </w:pPr>
      <w:r>
        <w:rPr>
          <w:rFonts w:ascii="Times New Roman"/>
          <w:b w:val="false"/>
          <w:i w:val="false"/>
          <w:color w:val="000000"/>
          <w:sz w:val="28"/>
        </w:rPr>
        <w:t>
      4-3)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w:t>
      </w:r>
    </w:p>
    <w:p>
      <w:pPr>
        <w:spacing w:after="0"/>
        <w:ind w:left="0"/>
        <w:jc w:val="both"/>
      </w:pPr>
      <w:r>
        <w:rPr>
          <w:rFonts w:ascii="Times New Roman"/>
          <w:b w:val="false"/>
          <w:i w:val="false"/>
          <w:color w:val="000000"/>
          <w:sz w:val="28"/>
        </w:rPr>
        <w:t>
      5) еңбек ардагерлері:</w:t>
      </w:r>
    </w:p>
    <w:p>
      <w:pPr>
        <w:spacing w:after="0"/>
        <w:ind w:left="0"/>
        <w:jc w:val="both"/>
      </w:pPr>
      <w:r>
        <w:rPr>
          <w:rFonts w:ascii="Times New Roman"/>
          <w:b w:val="false"/>
          <w:i w:val="false"/>
          <w:color w:val="000000"/>
          <w:sz w:val="28"/>
        </w:rPr>
        <w:t>
      5-1) Социалистік Еңбек Ерлері, үш дәрежелі Даңқ, үш дәрежелі Еңбек Даңқы ордендерінің иегерлері;</w:t>
      </w:r>
    </w:p>
    <w:p>
      <w:pPr>
        <w:spacing w:after="0"/>
        <w:ind w:left="0"/>
        <w:jc w:val="both"/>
      </w:pPr>
      <w:r>
        <w:rPr>
          <w:rFonts w:ascii="Times New Roman"/>
          <w:b w:val="false"/>
          <w:i w:val="false"/>
          <w:color w:val="000000"/>
          <w:sz w:val="28"/>
        </w:rPr>
        <w:t>
      5-2) "Қазақстанның Еңбек Ері" атағына ие болған адамдар;</w:t>
      </w:r>
    </w:p>
    <w:p>
      <w:pPr>
        <w:spacing w:after="0"/>
        <w:ind w:left="0"/>
        <w:jc w:val="both"/>
      </w:pPr>
      <w:r>
        <w:rPr>
          <w:rFonts w:ascii="Times New Roman"/>
          <w:b w:val="false"/>
          <w:i w:val="false"/>
          <w:color w:val="000000"/>
          <w:sz w:val="28"/>
        </w:rPr>
        <w:t>
      5-3)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p>
      <w:pPr>
        <w:spacing w:after="0"/>
        <w:ind w:left="0"/>
        <w:jc w:val="both"/>
      </w:pPr>
      <w:r>
        <w:rPr>
          <w:rFonts w:ascii="Times New Roman"/>
          <w:b w:val="false"/>
          <w:i w:val="false"/>
          <w:color w:val="000000"/>
          <w:sz w:val="28"/>
        </w:rPr>
        <w:t>
      5-4)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p>
      <w:pPr>
        <w:spacing w:after="0"/>
        <w:ind w:left="0"/>
        <w:jc w:val="both"/>
      </w:pPr>
      <w:r>
        <w:rPr>
          <w:rFonts w:ascii="Times New Roman"/>
          <w:b w:val="false"/>
          <w:i w:val="false"/>
          <w:color w:val="000000"/>
          <w:sz w:val="28"/>
        </w:rPr>
        <w:t>
      6) Заңның күші қолданылатын басқа да адамдар:</w:t>
      </w:r>
    </w:p>
    <w:p>
      <w:pPr>
        <w:spacing w:after="0"/>
        <w:ind w:left="0"/>
        <w:jc w:val="both"/>
      </w:pPr>
      <w:r>
        <w:rPr>
          <w:rFonts w:ascii="Times New Roman"/>
          <w:b w:val="false"/>
          <w:i w:val="false"/>
          <w:color w:val="000000"/>
          <w:sz w:val="28"/>
        </w:rPr>
        <w:t>
      6-1)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p>
      <w:pPr>
        <w:spacing w:after="0"/>
        <w:ind w:left="0"/>
        <w:jc w:val="both"/>
      </w:pPr>
      <w:r>
        <w:rPr>
          <w:rFonts w:ascii="Times New Roman"/>
          <w:b w:val="false"/>
          <w:i w:val="false"/>
          <w:color w:val="000000"/>
          <w:sz w:val="28"/>
        </w:rPr>
        <w:t>
      6-2) бейбiт уақытта әскери қызметiн өткеру кезiнде қаза тапқан (қайтыс болған) әскери қызметшiлердiң отбасылары;</w:t>
      </w:r>
    </w:p>
    <w:p>
      <w:pPr>
        <w:spacing w:after="0"/>
        <w:ind w:left="0"/>
        <w:jc w:val="both"/>
      </w:pPr>
      <w:r>
        <w:rPr>
          <w:rFonts w:ascii="Times New Roman"/>
          <w:b w:val="false"/>
          <w:i w:val="false"/>
          <w:color w:val="000000"/>
          <w:sz w:val="28"/>
        </w:rPr>
        <w:t>
      6-3)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w:t>
      </w:r>
    </w:p>
    <w:p>
      <w:pPr>
        <w:spacing w:after="0"/>
        <w:ind w:left="0"/>
        <w:jc w:val="both"/>
      </w:pPr>
      <w:r>
        <w:rPr>
          <w:rFonts w:ascii="Times New Roman"/>
          <w:b w:val="false"/>
          <w:i w:val="false"/>
          <w:color w:val="000000"/>
          <w:sz w:val="28"/>
        </w:rPr>
        <w:t>
      6-4)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w:t>
      </w:r>
    </w:p>
    <w:p>
      <w:pPr>
        <w:spacing w:after="0"/>
        <w:ind w:left="0"/>
        <w:jc w:val="both"/>
      </w:pPr>
      <w:r>
        <w:rPr>
          <w:rFonts w:ascii="Times New Roman"/>
          <w:b w:val="false"/>
          <w:i w:val="false"/>
          <w:color w:val="000000"/>
          <w:sz w:val="28"/>
        </w:rPr>
        <w:t>
      6-5)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w:t>
      </w:r>
    </w:p>
    <w:p>
      <w:pPr>
        <w:spacing w:after="0"/>
        <w:ind w:left="0"/>
        <w:jc w:val="both"/>
      </w:pPr>
      <w:r>
        <w:rPr>
          <w:rFonts w:ascii="Times New Roman"/>
          <w:b w:val="false"/>
          <w:i w:val="false"/>
          <w:color w:val="000000"/>
          <w:sz w:val="28"/>
        </w:rPr>
        <w:t>
      6-6)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p>
      <w:pPr>
        <w:spacing w:after="0"/>
        <w:ind w:left="0"/>
        <w:jc w:val="both"/>
      </w:pPr>
      <w:r>
        <w:rPr>
          <w:rFonts w:ascii="Times New Roman"/>
          <w:b w:val="false"/>
          <w:i w:val="false"/>
          <w:color w:val="000000"/>
          <w:sz w:val="28"/>
        </w:rPr>
        <w:t>
      7) зейнеткерлік жасқа толған, зейнетақының және (немесе) жәрдемақының ең төменгі мөлшерін немесе зейнетақының және (немесе) жәрдемақының ең төменгі мөлшерінен төмен алатын тұлғалар:</w:t>
      </w:r>
    </w:p>
    <w:p>
      <w:pPr>
        <w:spacing w:after="0"/>
        <w:ind w:left="0"/>
        <w:jc w:val="both"/>
      </w:pPr>
      <w:r>
        <w:rPr>
          <w:rFonts w:ascii="Times New Roman"/>
          <w:b w:val="false"/>
          <w:i w:val="false"/>
          <w:color w:val="000000"/>
          <w:sz w:val="28"/>
        </w:rPr>
        <w:t>
      7-1) зейнеткерлік жасқа толған тұлғалар;</w:t>
      </w:r>
    </w:p>
    <w:p>
      <w:pPr>
        <w:spacing w:after="0"/>
        <w:ind w:left="0"/>
        <w:jc w:val="both"/>
      </w:pPr>
      <w:r>
        <w:rPr>
          <w:rFonts w:ascii="Times New Roman"/>
          <w:b w:val="false"/>
          <w:i w:val="false"/>
          <w:color w:val="000000"/>
          <w:sz w:val="28"/>
        </w:rPr>
        <w:t>
      7-2) 80 және одан жоғары жастағы зейнеткерлер;</w:t>
      </w:r>
    </w:p>
    <w:p>
      <w:pPr>
        <w:spacing w:after="0"/>
        <w:ind w:left="0"/>
        <w:jc w:val="both"/>
      </w:pPr>
      <w:r>
        <w:rPr>
          <w:rFonts w:ascii="Times New Roman"/>
          <w:b w:val="false"/>
          <w:i w:val="false"/>
          <w:color w:val="000000"/>
          <w:sz w:val="28"/>
        </w:rPr>
        <w:t>
      8) мүгедектер, атап айтқанда:</w:t>
      </w:r>
    </w:p>
    <w:p>
      <w:pPr>
        <w:spacing w:after="0"/>
        <w:ind w:left="0"/>
        <w:jc w:val="both"/>
      </w:pPr>
      <w:r>
        <w:rPr>
          <w:rFonts w:ascii="Times New Roman"/>
          <w:b w:val="false"/>
          <w:i w:val="false"/>
          <w:color w:val="000000"/>
          <w:sz w:val="28"/>
        </w:rPr>
        <w:t>
      8-1) 18 жасқа дейінгі мүгедек балалар;</w:t>
      </w:r>
    </w:p>
    <w:p>
      <w:pPr>
        <w:spacing w:after="0"/>
        <w:ind w:left="0"/>
        <w:jc w:val="both"/>
      </w:pPr>
      <w:r>
        <w:rPr>
          <w:rFonts w:ascii="Times New Roman"/>
          <w:b w:val="false"/>
          <w:i w:val="false"/>
          <w:color w:val="000000"/>
          <w:sz w:val="28"/>
        </w:rPr>
        <w:t>
      8-2) бірінші және екінші топтағы мүгедектер;</w:t>
      </w:r>
    </w:p>
    <w:p>
      <w:pPr>
        <w:spacing w:after="0"/>
        <w:ind w:left="0"/>
        <w:jc w:val="both"/>
      </w:pPr>
      <w:r>
        <w:rPr>
          <w:rFonts w:ascii="Times New Roman"/>
          <w:b w:val="false"/>
          <w:i w:val="false"/>
          <w:color w:val="000000"/>
          <w:sz w:val="28"/>
        </w:rPr>
        <w:t>
      8-3) кәмелетке толмаған балалары бар мүгедектер;</w:t>
      </w:r>
    </w:p>
    <w:p>
      <w:pPr>
        <w:spacing w:after="0"/>
        <w:ind w:left="0"/>
        <w:jc w:val="both"/>
      </w:pPr>
      <w:r>
        <w:rPr>
          <w:rFonts w:ascii="Times New Roman"/>
          <w:b w:val="false"/>
          <w:i w:val="false"/>
          <w:color w:val="000000"/>
          <w:sz w:val="28"/>
        </w:rPr>
        <w:t>
      8-4) аймақтық, республикалық, халықаралық спорттық іс-шараларға қатысатын мүгедектер;</w:t>
      </w:r>
    </w:p>
    <w:p>
      <w:pPr>
        <w:spacing w:after="0"/>
        <w:ind w:left="0"/>
        <w:jc w:val="both"/>
      </w:pPr>
      <w:r>
        <w:rPr>
          <w:rFonts w:ascii="Times New Roman"/>
          <w:b w:val="false"/>
          <w:i w:val="false"/>
          <w:color w:val="000000"/>
          <w:sz w:val="28"/>
        </w:rPr>
        <w:t>
      8-5) санаторлық-курорттық емделуді қажет ететін бірінші топтағы мүгедектер, 18 жасқа дейінгі мүгедек балалар;</w:t>
      </w:r>
    </w:p>
    <w:p>
      <w:pPr>
        <w:spacing w:after="0"/>
        <w:ind w:left="0"/>
        <w:jc w:val="both"/>
      </w:pPr>
      <w:r>
        <w:rPr>
          <w:rFonts w:ascii="Times New Roman"/>
          <w:b w:val="false"/>
          <w:i w:val="false"/>
          <w:color w:val="000000"/>
          <w:sz w:val="28"/>
        </w:rPr>
        <w:t>
      8-6) жүктілік мерзімінде 12 аптаға дейін есепке тұрған мүгедек әйелдер;</w:t>
      </w:r>
    </w:p>
    <w:p>
      <w:pPr>
        <w:spacing w:after="0"/>
        <w:ind w:left="0"/>
        <w:jc w:val="both"/>
      </w:pPr>
      <w:r>
        <w:rPr>
          <w:rFonts w:ascii="Times New Roman"/>
          <w:b w:val="false"/>
          <w:i w:val="false"/>
          <w:color w:val="000000"/>
          <w:sz w:val="28"/>
        </w:rPr>
        <w:t>
      8-7) 18 жасқа дейінгі мүгедек балаларды тәрбиелеуші отбасылар;</w:t>
      </w:r>
    </w:p>
    <w:p>
      <w:pPr>
        <w:spacing w:after="0"/>
        <w:ind w:left="0"/>
        <w:jc w:val="both"/>
      </w:pPr>
      <w:r>
        <w:rPr>
          <w:rFonts w:ascii="Times New Roman"/>
          <w:b w:val="false"/>
          <w:i w:val="false"/>
          <w:color w:val="000000"/>
          <w:sz w:val="28"/>
        </w:rPr>
        <w:t>
      9) студенттер, атап айтқанда:</w:t>
      </w:r>
    </w:p>
    <w:p>
      <w:pPr>
        <w:spacing w:after="0"/>
        <w:ind w:left="0"/>
        <w:jc w:val="both"/>
      </w:pPr>
      <w:r>
        <w:rPr>
          <w:rFonts w:ascii="Times New Roman"/>
          <w:b w:val="false"/>
          <w:i w:val="false"/>
          <w:color w:val="000000"/>
          <w:sz w:val="28"/>
        </w:rPr>
        <w:t>
      9-1) Қазақстан Республикасының жоғары оқу орындарында және Екібастұз қаласының колледждерінде оқу ақысына әлеуметтік көмек алушы студенттер;</w:t>
      </w:r>
    </w:p>
    <w:p>
      <w:pPr>
        <w:spacing w:after="0"/>
        <w:ind w:left="0"/>
        <w:jc w:val="both"/>
      </w:pPr>
      <w:r>
        <w:rPr>
          <w:rFonts w:ascii="Times New Roman"/>
          <w:b w:val="false"/>
          <w:i w:val="false"/>
          <w:color w:val="000000"/>
          <w:sz w:val="28"/>
        </w:rPr>
        <w:t>
      9-2) Екібастұз қаласының колледждерінде оқитын ата-анасының қамқорлығынсыз қалған жетім-балалар қатарындағы студенттер;</w:t>
      </w:r>
    </w:p>
    <w:p>
      <w:pPr>
        <w:spacing w:after="0"/>
        <w:ind w:left="0"/>
        <w:jc w:val="both"/>
      </w:pPr>
      <w:r>
        <w:rPr>
          <w:rFonts w:ascii="Times New Roman"/>
          <w:b w:val="false"/>
          <w:i w:val="false"/>
          <w:color w:val="000000"/>
          <w:sz w:val="28"/>
        </w:rPr>
        <w:t>
      10) әлеуметтік маңызы бар аурулармен ауыратын азаматтар, атап айтқанда:</w:t>
      </w:r>
    </w:p>
    <w:p>
      <w:pPr>
        <w:spacing w:after="0"/>
        <w:ind w:left="0"/>
        <w:jc w:val="both"/>
      </w:pPr>
      <w:r>
        <w:rPr>
          <w:rFonts w:ascii="Times New Roman"/>
          <w:b w:val="false"/>
          <w:i w:val="false"/>
          <w:color w:val="000000"/>
          <w:sz w:val="28"/>
        </w:rPr>
        <w:t>
      10-1) онкологиялық аурудан зардап шегетін тұлғалар;</w:t>
      </w:r>
    </w:p>
    <w:p>
      <w:pPr>
        <w:spacing w:after="0"/>
        <w:ind w:left="0"/>
        <w:jc w:val="both"/>
      </w:pPr>
      <w:r>
        <w:rPr>
          <w:rFonts w:ascii="Times New Roman"/>
          <w:b w:val="false"/>
          <w:i w:val="false"/>
          <w:color w:val="000000"/>
          <w:sz w:val="28"/>
        </w:rPr>
        <w:t>
      10-2) туберкулездің әртүрлі түрлерінен зардап шегетін тұлғалар;</w:t>
      </w:r>
    </w:p>
    <w:p>
      <w:pPr>
        <w:spacing w:after="0"/>
        <w:ind w:left="0"/>
        <w:jc w:val="both"/>
      </w:pPr>
      <w:r>
        <w:rPr>
          <w:rFonts w:ascii="Times New Roman"/>
          <w:b w:val="false"/>
          <w:i w:val="false"/>
          <w:color w:val="000000"/>
          <w:sz w:val="28"/>
        </w:rPr>
        <w:t>
      10-3) адамның қорғаныш тапшылығының қоздырғышы ауруымен ауыратын тұлғалар;</w:t>
      </w:r>
    </w:p>
    <w:p>
      <w:pPr>
        <w:spacing w:after="0"/>
        <w:ind w:left="0"/>
        <w:jc w:val="both"/>
      </w:pPr>
      <w:r>
        <w:rPr>
          <w:rFonts w:ascii="Times New Roman"/>
          <w:b w:val="false"/>
          <w:i w:val="false"/>
          <w:color w:val="000000"/>
          <w:sz w:val="28"/>
        </w:rPr>
        <w:t>
      10-4) адамның қорғаныш тапшылығының қоздырғышы ауруымен ауыратын 16 жасқа дейінгі балалар;</w:t>
      </w:r>
    </w:p>
    <w:p>
      <w:pPr>
        <w:spacing w:after="0"/>
        <w:ind w:left="0"/>
        <w:jc w:val="both"/>
      </w:pPr>
      <w:r>
        <w:rPr>
          <w:rFonts w:ascii="Times New Roman"/>
          <w:b w:val="false"/>
          <w:i w:val="false"/>
          <w:color w:val="000000"/>
          <w:sz w:val="28"/>
        </w:rPr>
        <w:t>
      11) аз қамтылған азаматтар, атап айтқанда:</w:t>
      </w:r>
    </w:p>
    <w:p>
      <w:pPr>
        <w:spacing w:after="0"/>
        <w:ind w:left="0"/>
        <w:jc w:val="both"/>
      </w:pPr>
      <w:r>
        <w:rPr>
          <w:rFonts w:ascii="Times New Roman"/>
          <w:b w:val="false"/>
          <w:i w:val="false"/>
          <w:color w:val="000000"/>
          <w:sz w:val="28"/>
        </w:rPr>
        <w:t>
      11-1) мемлекеттік атаулы әлеуметтік көмек алушылар болып табылатын көп балалы аналар (отбасылар);</w:t>
      </w:r>
    </w:p>
    <w:p>
      <w:pPr>
        <w:spacing w:after="0"/>
        <w:ind w:left="0"/>
        <w:jc w:val="both"/>
      </w:pPr>
      <w:r>
        <w:rPr>
          <w:rFonts w:ascii="Times New Roman"/>
          <w:b w:val="false"/>
          <w:i w:val="false"/>
          <w:color w:val="000000"/>
          <w:sz w:val="28"/>
        </w:rPr>
        <w:t>
      11-2) отбасының жан басына шаққандағы орташа табысы ең төмен күнкөріс деңгейінің бір мөлшерінен аспайтын бір айға созылған дертке, жедел араласуды талап ететін дертке байланысты өмірлік қиын жағдайға тап болған және жедел немесе жоспарлы хирургиялық ота жасатқан азаматтар;</w:t>
      </w:r>
    </w:p>
    <w:p>
      <w:pPr>
        <w:spacing w:after="0"/>
        <w:ind w:left="0"/>
        <w:jc w:val="both"/>
      </w:pPr>
      <w:r>
        <w:rPr>
          <w:rFonts w:ascii="Times New Roman"/>
          <w:b w:val="false"/>
          <w:i w:val="false"/>
          <w:color w:val="000000"/>
          <w:sz w:val="28"/>
        </w:rPr>
        <w:t>
      11-3) жүктілік мерзімде 12 аптаға дейін есепке тұрған, жан басына шаққандағы орташа табысы күнкөріс деңгейінен аспайтын аз қамтылған отбасынан шыққан әйелдер;</w:t>
      </w:r>
    </w:p>
    <w:p>
      <w:pPr>
        <w:spacing w:after="0"/>
        <w:ind w:left="0"/>
        <w:jc w:val="both"/>
      </w:pPr>
      <w:r>
        <w:rPr>
          <w:rFonts w:ascii="Times New Roman"/>
          <w:b w:val="false"/>
          <w:i w:val="false"/>
          <w:color w:val="000000"/>
          <w:sz w:val="28"/>
        </w:rPr>
        <w:t>
      12) бас бостандығынан айыру орындарынан босатылған тұлғалар;</w:t>
      </w:r>
    </w:p>
    <w:p>
      <w:pPr>
        <w:spacing w:after="0"/>
        <w:ind w:left="0"/>
        <w:jc w:val="both"/>
      </w:pPr>
      <w:r>
        <w:rPr>
          <w:rFonts w:ascii="Times New Roman"/>
          <w:b w:val="false"/>
          <w:i w:val="false"/>
          <w:color w:val="000000"/>
          <w:sz w:val="28"/>
        </w:rPr>
        <w:t>
      13) табиғи апаттың (су тасқыны) немесе өрттің салдарынан мүлікке зиян келуіне байланысты өмірлік қиын жағдайға тап болған азаматтар (меншігінде бір бірліктен артық тұрғын үйі (пәтер, үй) бар азаматтарды қоспағанда);</w:t>
      </w:r>
    </w:p>
    <w:p>
      <w:pPr>
        <w:spacing w:after="0"/>
        <w:ind w:left="0"/>
        <w:jc w:val="both"/>
      </w:pPr>
      <w:r>
        <w:rPr>
          <w:rFonts w:ascii="Times New Roman"/>
          <w:b w:val="false"/>
          <w:i w:val="false"/>
          <w:color w:val="000000"/>
          <w:sz w:val="28"/>
        </w:rPr>
        <w:t xml:space="preserve">
      14) сотпен немесе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саяси қуғын-сүргіндер құрбаны немесе саяси қуғын-сүргіндерден зардап шеккен деп танылған азаматтар.</w:t>
      </w:r>
    </w:p>
    <w:bookmarkStart w:name="z15" w:id="13"/>
    <w:p>
      <w:pPr>
        <w:spacing w:after="0"/>
        <w:ind w:left="0"/>
        <w:jc w:val="both"/>
      </w:pPr>
      <w:r>
        <w:rPr>
          <w:rFonts w:ascii="Times New Roman"/>
          <w:b w:val="false"/>
          <w:i w:val="false"/>
          <w:color w:val="000000"/>
          <w:sz w:val="28"/>
        </w:rPr>
        <w:t>
      7. Уәкілетті орган әлеуметтік көмекті табысты есептемей көрсетеді:</w:t>
      </w:r>
    </w:p>
    <w:bookmarkEnd w:id="13"/>
    <w:p>
      <w:pPr>
        <w:spacing w:after="0"/>
        <w:ind w:left="0"/>
        <w:jc w:val="both"/>
      </w:pPr>
      <w:r>
        <w:rPr>
          <w:rFonts w:ascii="Times New Roman"/>
          <w:b w:val="false"/>
          <w:i w:val="false"/>
          <w:color w:val="000000"/>
          <w:sz w:val="28"/>
        </w:rPr>
        <w:t>
      1) атаулы күндер мен мерекелік күндерге бір жолғы әлеуметтік көмек:</w:t>
      </w:r>
    </w:p>
    <w:p>
      <w:pPr>
        <w:spacing w:after="0"/>
        <w:ind w:left="0"/>
        <w:jc w:val="both"/>
      </w:pPr>
      <w:r>
        <w:rPr>
          <w:rFonts w:ascii="Times New Roman"/>
          <w:b w:val="false"/>
          <w:i w:val="false"/>
          <w:color w:val="000000"/>
          <w:sz w:val="28"/>
        </w:rPr>
        <w:t xml:space="preserve">
      1-1) Ауғанстан Демократиялық Республикасынан Кеңес әскерлерінің шектеулі контингентін шығару күніне орай уәкілетті ұйымның ұсынған тізімі негізінде осы Қағидалардың </w:t>
      </w:r>
      <w:r>
        <w:rPr>
          <w:rFonts w:ascii="Times New Roman"/>
          <w:b w:val="false"/>
          <w:i w:val="false"/>
          <w:color w:val="000000"/>
          <w:sz w:val="28"/>
        </w:rPr>
        <w:t>6-тармағы</w:t>
      </w:r>
      <w:r>
        <w:rPr>
          <w:rFonts w:ascii="Times New Roman"/>
          <w:b w:val="false"/>
          <w:i w:val="false"/>
          <w:color w:val="000000"/>
          <w:sz w:val="28"/>
        </w:rPr>
        <w:t xml:space="preserve"> 2-1), 2-2), 2-3), 2-4), 6-1) тармақшаларында көрсетілген санаттар үшін;</w:t>
      </w:r>
    </w:p>
    <w:p>
      <w:pPr>
        <w:spacing w:after="0"/>
        <w:ind w:left="0"/>
        <w:jc w:val="both"/>
      </w:pPr>
      <w:r>
        <w:rPr>
          <w:rFonts w:ascii="Times New Roman"/>
          <w:b w:val="false"/>
          <w:i w:val="false"/>
          <w:color w:val="000000"/>
          <w:sz w:val="28"/>
        </w:rPr>
        <w:t xml:space="preserve">
      1-2) Халықаралық әйелдер күніне орай уәкілетті органның тізімі негізінде осы Қағидалардың </w:t>
      </w:r>
      <w:r>
        <w:rPr>
          <w:rFonts w:ascii="Times New Roman"/>
          <w:b w:val="false"/>
          <w:i w:val="false"/>
          <w:color w:val="000000"/>
          <w:sz w:val="28"/>
        </w:rPr>
        <w:t>6-тармағы</w:t>
      </w:r>
      <w:r>
        <w:rPr>
          <w:rFonts w:ascii="Times New Roman"/>
          <w:b w:val="false"/>
          <w:i w:val="false"/>
          <w:color w:val="000000"/>
          <w:sz w:val="28"/>
        </w:rPr>
        <w:t xml:space="preserve"> 11-1) тармақшасында көрсетілген санат үшін;</w:t>
      </w:r>
    </w:p>
    <w:p>
      <w:pPr>
        <w:spacing w:after="0"/>
        <w:ind w:left="0"/>
        <w:jc w:val="both"/>
      </w:pPr>
      <w:r>
        <w:rPr>
          <w:rFonts w:ascii="Times New Roman"/>
          <w:b w:val="false"/>
          <w:i w:val="false"/>
          <w:color w:val="000000"/>
          <w:sz w:val="28"/>
        </w:rPr>
        <w:t xml:space="preserve">
      1-3) Отан қорғаушы күніне орай уәкілетті ұйымның ұсынған тізімі негізінде осы Қағидалардың </w:t>
      </w:r>
      <w:r>
        <w:rPr>
          <w:rFonts w:ascii="Times New Roman"/>
          <w:b w:val="false"/>
          <w:i w:val="false"/>
          <w:color w:val="000000"/>
          <w:sz w:val="28"/>
        </w:rPr>
        <w:t>6-тармағы</w:t>
      </w:r>
      <w:r>
        <w:rPr>
          <w:rFonts w:ascii="Times New Roman"/>
          <w:b w:val="false"/>
          <w:i w:val="false"/>
          <w:color w:val="000000"/>
          <w:sz w:val="28"/>
        </w:rPr>
        <w:t xml:space="preserve"> 2-5), 6-2) тармақшаларында көрсетілген санаттар үшін;</w:t>
      </w:r>
    </w:p>
    <w:p>
      <w:pPr>
        <w:spacing w:after="0"/>
        <w:ind w:left="0"/>
        <w:jc w:val="both"/>
      </w:pPr>
      <w:r>
        <w:rPr>
          <w:rFonts w:ascii="Times New Roman"/>
          <w:b w:val="false"/>
          <w:i w:val="false"/>
          <w:color w:val="000000"/>
          <w:sz w:val="28"/>
        </w:rPr>
        <w:t xml:space="preserve">
      1-4) Жеңіс күніне орай уәкілетті ұйымның ұсынған тізімі негізінде осы Қағидалардың </w:t>
      </w:r>
      <w:r>
        <w:rPr>
          <w:rFonts w:ascii="Times New Roman"/>
          <w:b w:val="false"/>
          <w:i w:val="false"/>
          <w:color w:val="000000"/>
          <w:sz w:val="28"/>
        </w:rPr>
        <w:t>6-тармағы</w:t>
      </w:r>
      <w:r>
        <w:rPr>
          <w:rFonts w:ascii="Times New Roman"/>
          <w:b w:val="false"/>
          <w:i w:val="false"/>
          <w:color w:val="000000"/>
          <w:sz w:val="28"/>
        </w:rPr>
        <w:t xml:space="preserve"> 1), 2-6), 3-1), 3-2), 3-3), 4-1), 4-2), 4-3), 5-3), 5-4), 6-3), 6-4), 6-5), 6-6) тармақшаларында көрсетілген санаттар үшін;</w:t>
      </w:r>
    </w:p>
    <w:p>
      <w:pPr>
        <w:spacing w:after="0"/>
        <w:ind w:left="0"/>
        <w:jc w:val="both"/>
      </w:pPr>
      <w:r>
        <w:rPr>
          <w:rFonts w:ascii="Times New Roman"/>
          <w:b w:val="false"/>
          <w:i w:val="false"/>
          <w:color w:val="000000"/>
          <w:sz w:val="28"/>
        </w:rPr>
        <w:t>
      1-5) Саяси қуғын-сүргін және ашаршылық құрбандарын еске алу күніне орай уәкілетті ұйымның ұсынған тізімі негізінде осы Қағидалардың 6-тармағы 14) тармақшасында көрсетілген санат үшін;</w:t>
      </w:r>
    </w:p>
    <w:p>
      <w:pPr>
        <w:spacing w:after="0"/>
        <w:ind w:left="0"/>
        <w:jc w:val="both"/>
      </w:pPr>
      <w:r>
        <w:rPr>
          <w:rFonts w:ascii="Times New Roman"/>
          <w:b w:val="false"/>
          <w:i w:val="false"/>
          <w:color w:val="000000"/>
          <w:sz w:val="28"/>
        </w:rPr>
        <w:t xml:space="preserve">
      1-6) Отбасы күніне орай уәкілетті ұйымның ұсынған тізімі негізінде осы Қағидалардың </w:t>
      </w:r>
      <w:r>
        <w:rPr>
          <w:rFonts w:ascii="Times New Roman"/>
          <w:b w:val="false"/>
          <w:i w:val="false"/>
          <w:color w:val="000000"/>
          <w:sz w:val="28"/>
        </w:rPr>
        <w:t>6-тармағы</w:t>
      </w:r>
      <w:r>
        <w:rPr>
          <w:rFonts w:ascii="Times New Roman"/>
          <w:b w:val="false"/>
          <w:i w:val="false"/>
          <w:color w:val="000000"/>
          <w:sz w:val="28"/>
        </w:rPr>
        <w:t xml:space="preserve"> 8-7) тармақшасында көрсетілген санат үшін;</w:t>
      </w:r>
    </w:p>
    <w:p>
      <w:pPr>
        <w:spacing w:after="0"/>
        <w:ind w:left="0"/>
        <w:jc w:val="both"/>
      </w:pPr>
      <w:r>
        <w:rPr>
          <w:rFonts w:ascii="Times New Roman"/>
          <w:b w:val="false"/>
          <w:i w:val="false"/>
          <w:color w:val="000000"/>
          <w:sz w:val="28"/>
        </w:rPr>
        <w:t xml:space="preserve">
      1-7) Еңбек күніне орай уәкілетті ұйымның ұсынған тізімі негізінде осы Қағидалардың </w:t>
      </w:r>
      <w:r>
        <w:rPr>
          <w:rFonts w:ascii="Times New Roman"/>
          <w:b w:val="false"/>
          <w:i w:val="false"/>
          <w:color w:val="000000"/>
          <w:sz w:val="28"/>
        </w:rPr>
        <w:t>6-тармағы</w:t>
      </w:r>
      <w:r>
        <w:rPr>
          <w:rFonts w:ascii="Times New Roman"/>
          <w:b w:val="false"/>
          <w:i w:val="false"/>
          <w:color w:val="000000"/>
          <w:sz w:val="28"/>
        </w:rPr>
        <w:t xml:space="preserve"> 5-1), 5-2) тармақшаларында көрсетілген санаттар үшін;</w:t>
      </w:r>
    </w:p>
    <w:p>
      <w:pPr>
        <w:spacing w:after="0"/>
        <w:ind w:left="0"/>
        <w:jc w:val="both"/>
      </w:pPr>
      <w:r>
        <w:rPr>
          <w:rFonts w:ascii="Times New Roman"/>
          <w:b w:val="false"/>
          <w:i w:val="false"/>
          <w:color w:val="000000"/>
          <w:sz w:val="28"/>
        </w:rPr>
        <w:t xml:space="preserve">
      1-8) Қарттар күніне орай уәкілетті ұйымның ұсынған тізімі негізінде осы Қағидалардың </w:t>
      </w:r>
      <w:r>
        <w:rPr>
          <w:rFonts w:ascii="Times New Roman"/>
          <w:b w:val="false"/>
          <w:i w:val="false"/>
          <w:color w:val="000000"/>
          <w:sz w:val="28"/>
        </w:rPr>
        <w:t>6-тармағы</w:t>
      </w:r>
      <w:r>
        <w:rPr>
          <w:rFonts w:ascii="Times New Roman"/>
          <w:b w:val="false"/>
          <w:i w:val="false"/>
          <w:color w:val="000000"/>
          <w:sz w:val="28"/>
        </w:rPr>
        <w:t xml:space="preserve"> 7-1), 7-2) тармақшаларында көрсетілген санаттар үшін;</w:t>
      </w:r>
    </w:p>
    <w:p>
      <w:pPr>
        <w:spacing w:after="0"/>
        <w:ind w:left="0"/>
        <w:jc w:val="both"/>
      </w:pPr>
      <w:r>
        <w:rPr>
          <w:rFonts w:ascii="Times New Roman"/>
          <w:b w:val="false"/>
          <w:i w:val="false"/>
          <w:color w:val="000000"/>
          <w:sz w:val="28"/>
        </w:rPr>
        <w:t xml:space="preserve">
      1-9) Қазақстан Республикасының Тұңғыш Президенті күніне орай уәкілетті ұйымның ұсынған тізімі негізінде осы Қағидалардың </w:t>
      </w:r>
      <w:r>
        <w:rPr>
          <w:rFonts w:ascii="Times New Roman"/>
          <w:b w:val="false"/>
          <w:i w:val="false"/>
          <w:color w:val="000000"/>
          <w:sz w:val="28"/>
        </w:rPr>
        <w:t>6-тармағы</w:t>
      </w:r>
      <w:r>
        <w:rPr>
          <w:rFonts w:ascii="Times New Roman"/>
          <w:b w:val="false"/>
          <w:i w:val="false"/>
          <w:color w:val="000000"/>
          <w:sz w:val="28"/>
        </w:rPr>
        <w:t xml:space="preserve"> 8-1), 8-2), 8-3) тармақшаларында көрсетілген санаттар үшін;</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xml:space="preserve">
      2-1) осы Қағидалардың </w:t>
      </w:r>
      <w:r>
        <w:rPr>
          <w:rFonts w:ascii="Times New Roman"/>
          <w:b w:val="false"/>
          <w:i w:val="false"/>
          <w:color w:val="000000"/>
          <w:sz w:val="28"/>
        </w:rPr>
        <w:t>6-тармағы</w:t>
      </w:r>
      <w:r>
        <w:rPr>
          <w:rFonts w:ascii="Times New Roman"/>
          <w:b w:val="false"/>
          <w:i w:val="false"/>
          <w:color w:val="000000"/>
          <w:sz w:val="28"/>
        </w:rPr>
        <w:t xml:space="preserve"> 2-1), 2-2), 2-3), 2-4), 2-5), 2-6), 3-3), 4-1), 4-3), 6-6) тармақшаларында көрсетілген санаттар үшін тіс протездеуге 25 (жиырма бес) айлық есептік көрсеткіш (бұдан әрі – АЕК) мөлшерінде – өтініштің, жеке басын куәландыратын құжаттың, алушының мәртебесін растау құжаты, орындалған жұмыстар актісі негізінде;</w:t>
      </w:r>
    </w:p>
    <w:p>
      <w:pPr>
        <w:spacing w:after="0"/>
        <w:ind w:left="0"/>
        <w:jc w:val="both"/>
      </w:pPr>
      <w:r>
        <w:rPr>
          <w:rFonts w:ascii="Times New Roman"/>
          <w:b w:val="false"/>
          <w:i w:val="false"/>
          <w:color w:val="000000"/>
          <w:sz w:val="28"/>
        </w:rPr>
        <w:t xml:space="preserve">
      2-2) осы Қағидалардың </w:t>
      </w:r>
      <w:r>
        <w:rPr>
          <w:rFonts w:ascii="Times New Roman"/>
          <w:b w:val="false"/>
          <w:i w:val="false"/>
          <w:color w:val="000000"/>
          <w:sz w:val="28"/>
        </w:rPr>
        <w:t>6-тармағы</w:t>
      </w:r>
      <w:r>
        <w:rPr>
          <w:rFonts w:ascii="Times New Roman"/>
          <w:b w:val="false"/>
          <w:i w:val="false"/>
          <w:color w:val="000000"/>
          <w:sz w:val="28"/>
        </w:rPr>
        <w:t xml:space="preserve"> 2-1), 2-2), 2-3), 2-4), 2-5), 2-6), 3-3), 6-6) тармақшаларында көрсетілген санаттар үшін санаторлық-курорттық емделуге (жолына, тамақтануына және тұруына) 45 (қырық бес) АЕК мөлшерінде - өтініштің, жеке басын куәландыратын құжаттың, алушының мәртебесін растау құжаты, жүкқұжат, шот-фактура негізінде;</w:t>
      </w:r>
    </w:p>
    <w:p>
      <w:pPr>
        <w:spacing w:after="0"/>
        <w:ind w:left="0"/>
        <w:jc w:val="both"/>
      </w:pPr>
      <w:r>
        <w:rPr>
          <w:rFonts w:ascii="Times New Roman"/>
          <w:b w:val="false"/>
          <w:i w:val="false"/>
          <w:color w:val="000000"/>
          <w:sz w:val="28"/>
        </w:rPr>
        <w:t xml:space="preserve">
      2-3) осы Қағидалардың </w:t>
      </w:r>
      <w:r>
        <w:rPr>
          <w:rFonts w:ascii="Times New Roman"/>
          <w:b w:val="false"/>
          <w:i w:val="false"/>
          <w:color w:val="000000"/>
          <w:sz w:val="28"/>
        </w:rPr>
        <w:t>6-тармағы</w:t>
      </w:r>
      <w:r>
        <w:rPr>
          <w:rFonts w:ascii="Times New Roman"/>
          <w:b w:val="false"/>
          <w:i w:val="false"/>
          <w:color w:val="000000"/>
          <w:sz w:val="28"/>
        </w:rPr>
        <w:t xml:space="preserve"> 8-3) тармақшасында көрсетілген санат үшін дәрі-дәрмек сатып алуға 5 (бес) АЕК мөлшерінде - өтініштің, жеке басын куәландыратын құжаттың, мүгедектігі туралы анықтама, балалардың туу туралы куәліктері негізінде;</w:t>
      </w:r>
    </w:p>
    <w:p>
      <w:pPr>
        <w:spacing w:after="0"/>
        <w:ind w:left="0"/>
        <w:jc w:val="both"/>
      </w:pPr>
      <w:r>
        <w:rPr>
          <w:rFonts w:ascii="Times New Roman"/>
          <w:b w:val="false"/>
          <w:i w:val="false"/>
          <w:color w:val="000000"/>
          <w:sz w:val="28"/>
        </w:rPr>
        <w:t xml:space="preserve">
      2-4) осы Қағидалардың </w:t>
      </w:r>
      <w:r>
        <w:rPr>
          <w:rFonts w:ascii="Times New Roman"/>
          <w:b w:val="false"/>
          <w:i w:val="false"/>
          <w:color w:val="000000"/>
          <w:sz w:val="28"/>
        </w:rPr>
        <w:t>6-тармағы</w:t>
      </w:r>
      <w:r>
        <w:rPr>
          <w:rFonts w:ascii="Times New Roman"/>
          <w:b w:val="false"/>
          <w:i w:val="false"/>
          <w:color w:val="000000"/>
          <w:sz w:val="28"/>
        </w:rPr>
        <w:t xml:space="preserve"> 8-4) тармақшасында көрсетілген санат үшін аймақтық, республикалық, халықаралық жарыстарға қатысқаны үшін 15 (он бес) АЕК мөлшерінде "Екібастұз қаласы әкімдігінің дене шынықтыру және спорт бөлімі" мемлекеттік мекемесінің келісімі бойынша уәкілетті органның тізімі негізінде;</w:t>
      </w:r>
    </w:p>
    <w:p>
      <w:pPr>
        <w:spacing w:after="0"/>
        <w:ind w:left="0"/>
        <w:jc w:val="both"/>
      </w:pPr>
      <w:r>
        <w:rPr>
          <w:rFonts w:ascii="Times New Roman"/>
          <w:b w:val="false"/>
          <w:i w:val="false"/>
          <w:color w:val="000000"/>
          <w:sz w:val="28"/>
        </w:rPr>
        <w:t xml:space="preserve">
      2-5) осы Қағидалардың </w:t>
      </w:r>
      <w:r>
        <w:rPr>
          <w:rFonts w:ascii="Times New Roman"/>
          <w:b w:val="false"/>
          <w:i w:val="false"/>
          <w:color w:val="000000"/>
          <w:sz w:val="28"/>
        </w:rPr>
        <w:t>6-тармағы</w:t>
      </w:r>
      <w:r>
        <w:rPr>
          <w:rFonts w:ascii="Times New Roman"/>
          <w:b w:val="false"/>
          <w:i w:val="false"/>
          <w:color w:val="000000"/>
          <w:sz w:val="28"/>
        </w:rPr>
        <w:t xml:space="preserve"> 8-5) тармақшасында көрсетілген санат үшін еріп жүретін адамның тамақтануы, жол жүруі және тұруына (сауықтыруға) 40 (қырық) АЕК мөлшерінде - өтініштің, жеке басын куәландыратын құжаттың, мүгедектігі туралы анықтама, оңалтудың жеке бағдарламасы, түбіртектер, шот-фактура негізінде;</w:t>
      </w:r>
    </w:p>
    <w:p>
      <w:pPr>
        <w:spacing w:after="0"/>
        <w:ind w:left="0"/>
        <w:jc w:val="both"/>
      </w:pPr>
      <w:r>
        <w:rPr>
          <w:rFonts w:ascii="Times New Roman"/>
          <w:b w:val="false"/>
          <w:i w:val="false"/>
          <w:color w:val="000000"/>
          <w:sz w:val="28"/>
        </w:rPr>
        <w:t xml:space="preserve">
      2-6) осы Қағидалардың </w:t>
      </w:r>
      <w:r>
        <w:rPr>
          <w:rFonts w:ascii="Times New Roman"/>
          <w:b w:val="false"/>
          <w:i w:val="false"/>
          <w:color w:val="000000"/>
          <w:sz w:val="28"/>
        </w:rPr>
        <w:t>6-тармағы</w:t>
      </w:r>
      <w:r>
        <w:rPr>
          <w:rFonts w:ascii="Times New Roman"/>
          <w:b w:val="false"/>
          <w:i w:val="false"/>
          <w:color w:val="000000"/>
          <w:sz w:val="28"/>
        </w:rPr>
        <w:t xml:space="preserve"> 8-6) тармақшасында көрсетілген санат үшін 15 (он бес) АЕК мөлшерінде өтініштің, жеке басын куәландыратын құжаттың, мүгедектігі туралы анықтама, 12 аптаға дейін жүктілік бойынша есепке тұру туралы медициналық анықтама негізінде;</w:t>
      </w:r>
    </w:p>
    <w:p>
      <w:pPr>
        <w:spacing w:after="0"/>
        <w:ind w:left="0"/>
        <w:jc w:val="both"/>
      </w:pPr>
      <w:r>
        <w:rPr>
          <w:rFonts w:ascii="Times New Roman"/>
          <w:b w:val="false"/>
          <w:i w:val="false"/>
          <w:color w:val="000000"/>
          <w:sz w:val="28"/>
        </w:rPr>
        <w:t xml:space="preserve">
      2-7) осы Қағидалардың </w:t>
      </w:r>
      <w:r>
        <w:rPr>
          <w:rFonts w:ascii="Times New Roman"/>
          <w:b w:val="false"/>
          <w:i w:val="false"/>
          <w:color w:val="000000"/>
          <w:sz w:val="28"/>
        </w:rPr>
        <w:t>6-тармағы</w:t>
      </w:r>
      <w:r>
        <w:rPr>
          <w:rFonts w:ascii="Times New Roman"/>
          <w:b w:val="false"/>
          <w:i w:val="false"/>
          <w:color w:val="000000"/>
          <w:sz w:val="28"/>
        </w:rPr>
        <w:t xml:space="preserve"> 9-1) тармақшасында көрсетілген санат үшін Қазақстан Республикасының жоғарғы оқу орындарында, сондай-ақ Екібастұз қаласының колледждерінде нақты оқу ақысын төлеуге уәкілетті органның тізімі, білім беру қызметтерін көрсетуге арналған Екібастұз қаласының әкімі, жоғары оқу орны немесе колледж басшысының және студенттің қолдары қойылған үш жақты шарт негізінде;</w:t>
      </w:r>
    </w:p>
    <w:p>
      <w:pPr>
        <w:spacing w:after="0"/>
        <w:ind w:left="0"/>
        <w:jc w:val="both"/>
      </w:pPr>
      <w:r>
        <w:rPr>
          <w:rFonts w:ascii="Times New Roman"/>
          <w:b w:val="false"/>
          <w:i w:val="false"/>
          <w:color w:val="000000"/>
          <w:sz w:val="28"/>
        </w:rPr>
        <w:t xml:space="preserve">
      2-8) осы Қағидалардың </w:t>
      </w:r>
      <w:r>
        <w:rPr>
          <w:rFonts w:ascii="Times New Roman"/>
          <w:b w:val="false"/>
          <w:i w:val="false"/>
          <w:color w:val="000000"/>
          <w:sz w:val="28"/>
        </w:rPr>
        <w:t>6-тармағы</w:t>
      </w:r>
      <w:r>
        <w:rPr>
          <w:rFonts w:ascii="Times New Roman"/>
          <w:b w:val="false"/>
          <w:i w:val="false"/>
          <w:color w:val="000000"/>
          <w:sz w:val="28"/>
        </w:rPr>
        <w:t xml:space="preserve"> 10-1) тармақшасында көрсетілген санат үшін диспансерлік есепте тұрғандарға емделуге 7 (жеті) АЕК мөлшерінде - өтініштің, жеке басын куәландыратын құжаттың, ауруын растайтын дәрігерлік-кеңес комиссиясының қорытындысы негізінде;</w:t>
      </w:r>
    </w:p>
    <w:p>
      <w:pPr>
        <w:spacing w:after="0"/>
        <w:ind w:left="0"/>
        <w:jc w:val="both"/>
      </w:pPr>
      <w:r>
        <w:rPr>
          <w:rFonts w:ascii="Times New Roman"/>
          <w:b w:val="false"/>
          <w:i w:val="false"/>
          <w:color w:val="000000"/>
          <w:sz w:val="28"/>
        </w:rPr>
        <w:t xml:space="preserve">
      2-9) осы Қағидалардың </w:t>
      </w:r>
      <w:r>
        <w:rPr>
          <w:rFonts w:ascii="Times New Roman"/>
          <w:b w:val="false"/>
          <w:i w:val="false"/>
          <w:color w:val="000000"/>
          <w:sz w:val="28"/>
        </w:rPr>
        <w:t>6-тармағы</w:t>
      </w:r>
      <w:r>
        <w:rPr>
          <w:rFonts w:ascii="Times New Roman"/>
          <w:b w:val="false"/>
          <w:i w:val="false"/>
          <w:color w:val="000000"/>
          <w:sz w:val="28"/>
        </w:rPr>
        <w:t xml:space="preserve"> 10-3) тармақшасында көрсетілген санат үшін диспансерлік есепте тұрғандарға емделуге 7 (жеті) АЕК мөлшерінде - Павлодар облысы әкімдігі Павлодар облысы денсаулық сақтау басқармасының "Павлодар облыстық ЖИТС-тың алдын алу және күресу жөніндегі орталығы" коммуналдық мемлекеттік қазыналық кәсіпорнының Екібастұз бөлімшесі ұсынған тізімі негізінде;</w:t>
      </w:r>
    </w:p>
    <w:p>
      <w:pPr>
        <w:spacing w:after="0"/>
        <w:ind w:left="0"/>
        <w:jc w:val="both"/>
      </w:pPr>
      <w:r>
        <w:rPr>
          <w:rFonts w:ascii="Times New Roman"/>
          <w:b w:val="false"/>
          <w:i w:val="false"/>
          <w:color w:val="000000"/>
          <w:sz w:val="28"/>
        </w:rPr>
        <w:t xml:space="preserve">
      2-10) осы Қағидалардың </w:t>
      </w:r>
      <w:r>
        <w:rPr>
          <w:rFonts w:ascii="Times New Roman"/>
          <w:b w:val="false"/>
          <w:i w:val="false"/>
          <w:color w:val="000000"/>
          <w:sz w:val="28"/>
        </w:rPr>
        <w:t>6-тармағы</w:t>
      </w:r>
      <w:r>
        <w:rPr>
          <w:rFonts w:ascii="Times New Roman"/>
          <w:b w:val="false"/>
          <w:i w:val="false"/>
          <w:color w:val="000000"/>
          <w:sz w:val="28"/>
        </w:rPr>
        <w:t xml:space="preserve"> 12) тармақшасында көрсетілген санат үшін оңалтуға 5 (бес) АЕК мөлшерінде Екібастұз қаласының ішкі істер басқармасы ұсынған тізімнің негізінде;</w:t>
      </w:r>
    </w:p>
    <w:p>
      <w:pPr>
        <w:spacing w:after="0"/>
        <w:ind w:left="0"/>
        <w:jc w:val="both"/>
      </w:pPr>
      <w:r>
        <w:rPr>
          <w:rFonts w:ascii="Times New Roman"/>
          <w:b w:val="false"/>
          <w:i w:val="false"/>
          <w:color w:val="000000"/>
          <w:sz w:val="28"/>
        </w:rPr>
        <w:t xml:space="preserve">
      2-11) осы Қағидалардың </w:t>
      </w:r>
      <w:r>
        <w:rPr>
          <w:rFonts w:ascii="Times New Roman"/>
          <w:b w:val="false"/>
          <w:i w:val="false"/>
          <w:color w:val="000000"/>
          <w:sz w:val="28"/>
        </w:rPr>
        <w:t>6-тармағы</w:t>
      </w:r>
      <w:r>
        <w:rPr>
          <w:rFonts w:ascii="Times New Roman"/>
          <w:b w:val="false"/>
          <w:i w:val="false"/>
          <w:color w:val="000000"/>
          <w:sz w:val="28"/>
        </w:rPr>
        <w:t xml:space="preserve"> 13) тармақшасында көрсетілген санат үшін 50 (елу) АЕК мөлшерінде өтініштің, жеке басын куәландыратын құжаттың, өмірде қиын жағдайдың туындағанын растайтын акт және/немесе құжат, жылжымайтын мүлікке тіркелген құқықтардың жоқ (бар) екендігі туралы анықтама (1 бірлік тұрғын үй болған жағдайда) негізінде. Әлеуметтік көмекке өтініш жасау мерзімі – өмірлік қиын жағдай туындалған кезден бастап алты ай ішінде;</w:t>
      </w:r>
    </w:p>
    <w:p>
      <w:pPr>
        <w:spacing w:after="0"/>
        <w:ind w:left="0"/>
        <w:jc w:val="both"/>
      </w:pPr>
      <w:r>
        <w:rPr>
          <w:rFonts w:ascii="Times New Roman"/>
          <w:b w:val="false"/>
          <w:i w:val="false"/>
          <w:color w:val="000000"/>
          <w:sz w:val="28"/>
        </w:rPr>
        <w:t>
      3) ай сайынғы әлеуметтік көмек:</w:t>
      </w:r>
    </w:p>
    <w:p>
      <w:pPr>
        <w:spacing w:after="0"/>
        <w:ind w:left="0"/>
        <w:jc w:val="both"/>
      </w:pPr>
      <w:r>
        <w:rPr>
          <w:rFonts w:ascii="Times New Roman"/>
          <w:b w:val="false"/>
          <w:i w:val="false"/>
          <w:color w:val="000000"/>
          <w:sz w:val="28"/>
        </w:rPr>
        <w:t xml:space="preserve">
      3-1) осы Қағидалардың </w:t>
      </w:r>
      <w:r>
        <w:rPr>
          <w:rFonts w:ascii="Times New Roman"/>
          <w:b w:val="false"/>
          <w:i w:val="false"/>
          <w:color w:val="000000"/>
          <w:sz w:val="28"/>
        </w:rPr>
        <w:t>6-тармағы</w:t>
      </w:r>
      <w:r>
        <w:rPr>
          <w:rFonts w:ascii="Times New Roman"/>
          <w:b w:val="false"/>
          <w:i w:val="false"/>
          <w:color w:val="000000"/>
          <w:sz w:val="28"/>
        </w:rPr>
        <w:t xml:space="preserve"> 1) тармақшасында көрсетілген санат үшін дәрі-дәрмек сатып алуға 1 (бір) АЕК мөлшерінде - уәкілетті органның тізімі негізінде;</w:t>
      </w:r>
    </w:p>
    <w:p>
      <w:pPr>
        <w:spacing w:after="0"/>
        <w:ind w:left="0"/>
        <w:jc w:val="both"/>
      </w:pPr>
      <w:r>
        <w:rPr>
          <w:rFonts w:ascii="Times New Roman"/>
          <w:b w:val="false"/>
          <w:i w:val="false"/>
          <w:color w:val="000000"/>
          <w:sz w:val="28"/>
        </w:rPr>
        <w:t xml:space="preserve">
      3-2) осы Қағидалардың </w:t>
      </w:r>
      <w:r>
        <w:rPr>
          <w:rFonts w:ascii="Times New Roman"/>
          <w:b w:val="false"/>
          <w:i w:val="false"/>
          <w:color w:val="000000"/>
          <w:sz w:val="28"/>
        </w:rPr>
        <w:t>6-тармағы</w:t>
      </w:r>
      <w:r>
        <w:rPr>
          <w:rFonts w:ascii="Times New Roman"/>
          <w:b w:val="false"/>
          <w:i w:val="false"/>
          <w:color w:val="000000"/>
          <w:sz w:val="28"/>
        </w:rPr>
        <w:t xml:space="preserve"> 1) тармақшасында көрсетілген санат үшін тұрғын үй-коммуналдық және телефонның абоненттiк қызметтері бойынша шығындарды өтеуге 5 (бес) АЕК мөлшерінде - уәкілетті органның тізімі негізінде;</w:t>
      </w:r>
    </w:p>
    <w:p>
      <w:pPr>
        <w:spacing w:after="0"/>
        <w:ind w:left="0"/>
        <w:jc w:val="both"/>
      </w:pPr>
      <w:r>
        <w:rPr>
          <w:rFonts w:ascii="Times New Roman"/>
          <w:b w:val="false"/>
          <w:i w:val="false"/>
          <w:color w:val="000000"/>
          <w:sz w:val="28"/>
        </w:rPr>
        <w:t xml:space="preserve">
      3-3) осы Қағидалардың </w:t>
      </w:r>
      <w:r>
        <w:rPr>
          <w:rFonts w:ascii="Times New Roman"/>
          <w:b w:val="false"/>
          <w:i w:val="false"/>
          <w:color w:val="000000"/>
          <w:sz w:val="28"/>
        </w:rPr>
        <w:t>6-тармағы</w:t>
      </w:r>
      <w:r>
        <w:rPr>
          <w:rFonts w:ascii="Times New Roman"/>
          <w:b w:val="false"/>
          <w:i w:val="false"/>
          <w:color w:val="000000"/>
          <w:sz w:val="28"/>
        </w:rPr>
        <w:t xml:space="preserve"> 9-1) тармақшасында көрсетілген санат үшін Қазақстан Республикасының жоғары оқу орындарында оқыған кезеңінде тұруына, тамағы мен тұрғылықты жері бойынша жолақысына 15235 (он бес мың екі жүз отыз бес) теңге мөлшерінде, Екібастұз қаласының колледждерінде (тек ата-анасының қамқорлығынсыз қалған жетім-балаларға) 12188 (он екі мың жүз сексен сегіз) теңге мөлшерінде уәкілетті органның тізімі негізінде;</w:t>
      </w:r>
    </w:p>
    <w:p>
      <w:pPr>
        <w:spacing w:after="0"/>
        <w:ind w:left="0"/>
        <w:jc w:val="both"/>
      </w:pPr>
      <w:r>
        <w:rPr>
          <w:rFonts w:ascii="Times New Roman"/>
          <w:b w:val="false"/>
          <w:i w:val="false"/>
          <w:color w:val="000000"/>
          <w:sz w:val="28"/>
        </w:rPr>
        <w:t xml:space="preserve">
      3-4) осы Қағидалардың </w:t>
      </w:r>
      <w:r>
        <w:rPr>
          <w:rFonts w:ascii="Times New Roman"/>
          <w:b w:val="false"/>
          <w:i w:val="false"/>
          <w:color w:val="000000"/>
          <w:sz w:val="28"/>
        </w:rPr>
        <w:t>6-тармағы</w:t>
      </w:r>
      <w:r>
        <w:rPr>
          <w:rFonts w:ascii="Times New Roman"/>
          <w:b w:val="false"/>
          <w:i w:val="false"/>
          <w:color w:val="000000"/>
          <w:sz w:val="28"/>
        </w:rPr>
        <w:t xml:space="preserve"> 9-2) тармақшасында көрсетілген санат үшін оқу кезеңінде қалаішілік жолаушылар көлігінде жол жүруге толық жол жүру билеті құнының 50 пайыз мөлшерінде өтініштің, жеке басын куәландыратын құжат, туу туралы куәлік, ата-анасының қайтыс болуы туралы куәлігі, қорғаншы белгілеу туралы қаулы (ата-анасының қамқорлығынсыз қалғандар үшін), оқу орнынан анықтама негізінде;</w:t>
      </w:r>
    </w:p>
    <w:p>
      <w:pPr>
        <w:spacing w:after="0"/>
        <w:ind w:left="0"/>
        <w:jc w:val="both"/>
      </w:pPr>
      <w:r>
        <w:rPr>
          <w:rFonts w:ascii="Times New Roman"/>
          <w:b w:val="false"/>
          <w:i w:val="false"/>
          <w:color w:val="000000"/>
          <w:sz w:val="28"/>
        </w:rPr>
        <w:t xml:space="preserve">
      3-5) осы Қағидалардың </w:t>
      </w:r>
      <w:r>
        <w:rPr>
          <w:rFonts w:ascii="Times New Roman"/>
          <w:b w:val="false"/>
          <w:i w:val="false"/>
          <w:color w:val="000000"/>
          <w:sz w:val="28"/>
        </w:rPr>
        <w:t>6-тармағы</w:t>
      </w:r>
      <w:r>
        <w:rPr>
          <w:rFonts w:ascii="Times New Roman"/>
          <w:b w:val="false"/>
          <w:i w:val="false"/>
          <w:color w:val="000000"/>
          <w:sz w:val="28"/>
        </w:rPr>
        <w:t xml:space="preserve"> 10-1) тармақшасында көрсетілген санат үшін шаруашылық жүргізу құқығындағы "Павлодар облыстық онкологиялық диспансері" коммуналдық мемлекеттік кәсіпорны және тұрғылықты орнына кері қайтуға жол жүру билеттері құнының нақты мөлшерінде - өтініштің, жеке басын куәландыратын құжат, емделу, зерттеу немесе кеңес беру туралы онколог-дәрігер берген үзінді көшірмесі немесе анықтама негізінде тиісті орынға және тұрақты орнына қайта қайтуға автомобиль немесе теміржол көлігінде қолданылған жол жүру билеттері негізінде;</w:t>
      </w:r>
    </w:p>
    <w:p>
      <w:pPr>
        <w:spacing w:after="0"/>
        <w:ind w:left="0"/>
        <w:jc w:val="both"/>
      </w:pPr>
      <w:r>
        <w:rPr>
          <w:rFonts w:ascii="Times New Roman"/>
          <w:b w:val="false"/>
          <w:i w:val="false"/>
          <w:color w:val="000000"/>
          <w:sz w:val="28"/>
        </w:rPr>
        <w:t xml:space="preserve">
      3-6) осы Қағидалардың </w:t>
      </w:r>
      <w:r>
        <w:rPr>
          <w:rFonts w:ascii="Times New Roman"/>
          <w:b w:val="false"/>
          <w:i w:val="false"/>
          <w:color w:val="000000"/>
          <w:sz w:val="28"/>
        </w:rPr>
        <w:t>6-тармағы</w:t>
      </w:r>
      <w:r>
        <w:rPr>
          <w:rFonts w:ascii="Times New Roman"/>
          <w:b w:val="false"/>
          <w:i w:val="false"/>
          <w:color w:val="000000"/>
          <w:sz w:val="28"/>
        </w:rPr>
        <w:t xml:space="preserve"> 10-2) тармақшасында көрсетілген санат үшін амбулаториялық емделу кезеңіне 7 (жеті) АЕК мөлшерінде - Екібастұз қалалық емханалары ұсынған тізімнің негізінде;</w:t>
      </w:r>
    </w:p>
    <w:p>
      <w:pPr>
        <w:spacing w:after="0"/>
        <w:ind w:left="0"/>
        <w:jc w:val="both"/>
      </w:pPr>
      <w:r>
        <w:rPr>
          <w:rFonts w:ascii="Times New Roman"/>
          <w:b w:val="false"/>
          <w:i w:val="false"/>
          <w:color w:val="000000"/>
          <w:sz w:val="28"/>
        </w:rPr>
        <w:t xml:space="preserve">
      3-7) осы Қағидалардың </w:t>
      </w:r>
      <w:r>
        <w:rPr>
          <w:rFonts w:ascii="Times New Roman"/>
          <w:b w:val="false"/>
          <w:i w:val="false"/>
          <w:color w:val="000000"/>
          <w:sz w:val="28"/>
        </w:rPr>
        <w:t>6-тармағы</w:t>
      </w:r>
      <w:r>
        <w:rPr>
          <w:rFonts w:ascii="Times New Roman"/>
          <w:b w:val="false"/>
          <w:i w:val="false"/>
          <w:color w:val="000000"/>
          <w:sz w:val="28"/>
        </w:rPr>
        <w:t xml:space="preserve"> 10-4) тармақшасында көрсетілген санат үшін Қазақстан Республикасы бойынша екі еселенген күнкөріс мөлшерінде - Павлодар облысы әкімдігі Павлодар облысы денсаулық сақтау басқармасының "Павлодар облыстық ЖИТС-тың алдын алу және күресу жөніндегі орталығы" коммуналдық мемлекеттік қазыналық кәсіпорынның Екібастұз бөлімшесі ұсынған тізім негізінде;</w:t>
      </w:r>
    </w:p>
    <w:p>
      <w:pPr>
        <w:spacing w:after="0"/>
        <w:ind w:left="0"/>
        <w:jc w:val="both"/>
      </w:pPr>
      <w:r>
        <w:rPr>
          <w:rFonts w:ascii="Times New Roman"/>
          <w:b w:val="false"/>
          <w:i w:val="false"/>
          <w:color w:val="000000"/>
          <w:sz w:val="28"/>
        </w:rPr>
        <w:t xml:space="preserve">
      3-8) осы Қағидалардың </w:t>
      </w:r>
      <w:r>
        <w:rPr>
          <w:rFonts w:ascii="Times New Roman"/>
          <w:b w:val="false"/>
          <w:i w:val="false"/>
          <w:color w:val="000000"/>
          <w:sz w:val="28"/>
        </w:rPr>
        <w:t>6-тармағы</w:t>
      </w:r>
      <w:r>
        <w:rPr>
          <w:rFonts w:ascii="Times New Roman"/>
          <w:b w:val="false"/>
          <w:i w:val="false"/>
          <w:color w:val="000000"/>
          <w:sz w:val="28"/>
        </w:rPr>
        <w:t xml:space="preserve"> 9-1) тармақшасында көрсетілген санат үшін Екібастұз қаласының қала ішілік жолаушылар көлігімен жүруге (аз қамтамасыз етілген отбасынан шыққан студенттерге) толық жол жүру билетінің 50 пайыз мөлшерінде уәкілетті органның тізімі негізінде;</w:t>
      </w:r>
    </w:p>
    <w:p>
      <w:pPr>
        <w:spacing w:after="0"/>
        <w:ind w:left="0"/>
        <w:jc w:val="both"/>
      </w:pPr>
      <w:r>
        <w:rPr>
          <w:rFonts w:ascii="Times New Roman"/>
          <w:b w:val="false"/>
          <w:i w:val="false"/>
          <w:color w:val="000000"/>
          <w:sz w:val="28"/>
        </w:rPr>
        <w:t>
      4) тоқсан сайынғы әлеуметтік көмек:</w:t>
      </w:r>
    </w:p>
    <w:p>
      <w:pPr>
        <w:spacing w:after="0"/>
        <w:ind w:left="0"/>
        <w:jc w:val="both"/>
      </w:pPr>
      <w:r>
        <w:rPr>
          <w:rFonts w:ascii="Times New Roman"/>
          <w:b w:val="false"/>
          <w:i w:val="false"/>
          <w:color w:val="000000"/>
          <w:sz w:val="28"/>
        </w:rPr>
        <w:t xml:space="preserve">
      4-1) осы Қағидалардың </w:t>
      </w:r>
      <w:r>
        <w:rPr>
          <w:rFonts w:ascii="Times New Roman"/>
          <w:b w:val="false"/>
          <w:i w:val="false"/>
          <w:color w:val="000000"/>
          <w:sz w:val="28"/>
        </w:rPr>
        <w:t>6-тармағы</w:t>
      </w:r>
      <w:r>
        <w:rPr>
          <w:rFonts w:ascii="Times New Roman"/>
          <w:b w:val="false"/>
          <w:i w:val="false"/>
          <w:color w:val="000000"/>
          <w:sz w:val="28"/>
        </w:rPr>
        <w:t xml:space="preserve"> 2-1), 2-2), 2-3), 2-4), 2-5), 2-6), 3-3), 4-1), 4-3), 6-6) тармақшаларында көрсетілген санаттар үшін сауықтыруға 2 (екі) АЕК мөлшерінде - уәкілетті ұйымның ұсынған тізімі негізінде;</w:t>
      </w:r>
    </w:p>
    <w:p>
      <w:pPr>
        <w:spacing w:after="0"/>
        <w:ind w:left="0"/>
        <w:jc w:val="both"/>
      </w:pPr>
      <w:r>
        <w:rPr>
          <w:rFonts w:ascii="Times New Roman"/>
          <w:b w:val="false"/>
          <w:i w:val="false"/>
          <w:color w:val="000000"/>
          <w:sz w:val="28"/>
        </w:rPr>
        <w:t xml:space="preserve">
      4-2) осы Қағидалардың </w:t>
      </w:r>
      <w:r>
        <w:rPr>
          <w:rFonts w:ascii="Times New Roman"/>
          <w:b w:val="false"/>
          <w:i w:val="false"/>
          <w:color w:val="000000"/>
          <w:sz w:val="28"/>
        </w:rPr>
        <w:t>6-тармағы</w:t>
      </w:r>
      <w:r>
        <w:rPr>
          <w:rFonts w:ascii="Times New Roman"/>
          <w:b w:val="false"/>
          <w:i w:val="false"/>
          <w:color w:val="000000"/>
          <w:sz w:val="28"/>
        </w:rPr>
        <w:t xml:space="preserve"> 2-1), 2-2), 2-3), 2-4), 2-5), 2-6), 3-1), 3-2), 3-3), 4-1), 4-3), 6-6) тармақшаларында көрсетілген санаттар үшін тұрғын үй коммуналдық қызметтері бойынша шығындарды төлеуге 3,6 (үш бүтін оннан алты) АЕК мөлшерінде - уәкілетті ұйымның ұсынған тізімі негізінде;</w:t>
      </w:r>
    </w:p>
    <w:bookmarkStart w:name="z16" w:id="14"/>
    <w:p>
      <w:pPr>
        <w:spacing w:after="0"/>
        <w:ind w:left="0"/>
        <w:jc w:val="both"/>
      </w:pPr>
      <w:r>
        <w:rPr>
          <w:rFonts w:ascii="Times New Roman"/>
          <w:b w:val="false"/>
          <w:i w:val="false"/>
          <w:color w:val="000000"/>
          <w:sz w:val="28"/>
        </w:rPr>
        <w:t>
      8. Уәкілетті орган табыстарын ескере отырып әлеуметтік көмек көрсетеді:</w:t>
      </w:r>
    </w:p>
    <w:bookmarkEnd w:id="14"/>
    <w:p>
      <w:pPr>
        <w:spacing w:after="0"/>
        <w:ind w:left="0"/>
        <w:jc w:val="both"/>
      </w:pPr>
      <w:r>
        <w:rPr>
          <w:rFonts w:ascii="Times New Roman"/>
          <w:b w:val="false"/>
          <w:i w:val="false"/>
          <w:color w:val="000000"/>
          <w:sz w:val="28"/>
        </w:rPr>
        <w:t>
      1) біржолғы әлеуметтік көмек:</w:t>
      </w:r>
    </w:p>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6-тармағы</w:t>
      </w:r>
      <w:r>
        <w:rPr>
          <w:rFonts w:ascii="Times New Roman"/>
          <w:b w:val="false"/>
          <w:i w:val="false"/>
          <w:color w:val="000000"/>
          <w:sz w:val="28"/>
        </w:rPr>
        <w:t xml:space="preserve"> 11-2) тармақшасында көрсетілген санат үшін жедел араласудан кейін емделуге немесе оңалтуға 15 (он бес) АЕК мөлшерінде - өтініштің, жеке басын куәландыратын құжат, адамның (отбасы мүшелерінің) табыстары туралы мәліметтерді, Павлодар облысы әкімдігі Павлодар облысы денсаулық сақтау басқармасының шаруашылық жүргізу құқығындағы "Екібастұз қалалық ауруханасы" коммуналдық мемлекеттік кәсіпорны дәрігерлік-кеңес комиссиясының анықтамасы, арнайы комиссияның қорытындысы негізінде. Әлеуметтік көмекке өтініш жасау мерзімі - өмірлік қиын жағдай туындалған кезден бастап алты ай ішінде;</w:t>
      </w:r>
    </w:p>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6-тармағы</w:t>
      </w:r>
      <w:r>
        <w:rPr>
          <w:rFonts w:ascii="Times New Roman"/>
          <w:b w:val="false"/>
          <w:i w:val="false"/>
          <w:color w:val="000000"/>
          <w:sz w:val="28"/>
        </w:rPr>
        <w:t xml:space="preserve"> 11-3) тармақшасында көрсетілген санат үшін 15 (он бес) АЕК мөлшерінде - өтініштің, жеке басын куәландыратын құжат, адамның (отбасы мүшелерінің) табыстары туралы мәліметтерді, емханаға тіркелген жері бойынша дәрігерлік-кеңес комиссиясының анықтамасы негізінде.</w:t>
      </w:r>
    </w:p>
    <w:bookmarkStart w:name="z17" w:id="15"/>
    <w:p>
      <w:pPr>
        <w:spacing w:after="0"/>
        <w:ind w:left="0"/>
        <w:jc w:val="both"/>
      </w:pPr>
      <w:r>
        <w:rPr>
          <w:rFonts w:ascii="Times New Roman"/>
          <w:b w:val="false"/>
          <w:i w:val="false"/>
          <w:color w:val="000000"/>
          <w:sz w:val="28"/>
        </w:rPr>
        <w:t>
      9. Алушылардың жекелеген санаттары үшін атаулы күндер мен мереке күндеріне әлеуметтік көмектің мөлшері жергілікті атқарушы органның келісімі бойынша бірыңғай мөлшерде белгіленеді.</w:t>
      </w:r>
    </w:p>
    <w:bookmarkEnd w:id="15"/>
    <w:bookmarkStart w:name="z18" w:id="16"/>
    <w:p>
      <w:pPr>
        <w:spacing w:after="0"/>
        <w:ind w:left="0"/>
        <w:jc w:val="both"/>
      </w:pPr>
      <w:r>
        <w:rPr>
          <w:rFonts w:ascii="Times New Roman"/>
          <w:b w:val="false"/>
          <w:i w:val="false"/>
          <w:color w:val="000000"/>
          <w:sz w:val="28"/>
        </w:rPr>
        <w:t>
      10. Әрбір жекелеген жағдайда көрсетілетін әлеуметтік көмектің мөлшерін арнайы комиссия айқындайды және оны әлеуметтік көмек көрсету қажеттілігі туралы қорытындыда көрсетеді.</w:t>
      </w:r>
    </w:p>
    <w:bookmarkEnd w:id="16"/>
    <w:bookmarkStart w:name="z19" w:id="17"/>
    <w:p>
      <w:pPr>
        <w:spacing w:after="0"/>
        <w:ind w:left="0"/>
        <w:jc w:val="left"/>
      </w:pPr>
      <w:r>
        <w:rPr>
          <w:rFonts w:ascii="Times New Roman"/>
          <w:b/>
          <w:i w:val="false"/>
          <w:color w:val="000000"/>
        </w:rPr>
        <w:t xml:space="preserve"> 3-тарау. Әлеуметтік көмек көрсету тәртібі</w:t>
      </w:r>
    </w:p>
    <w:bookmarkEnd w:id="17"/>
    <w:bookmarkStart w:name="z20" w:id="18"/>
    <w:p>
      <w:pPr>
        <w:spacing w:after="0"/>
        <w:ind w:left="0"/>
        <w:jc w:val="both"/>
      </w:pPr>
      <w:r>
        <w:rPr>
          <w:rFonts w:ascii="Times New Roman"/>
          <w:b w:val="false"/>
          <w:i w:val="false"/>
          <w:color w:val="000000"/>
          <w:sz w:val="28"/>
        </w:rPr>
        <w:t>
      11. Әлеуметтік көмек көрсету тәртібі, көрсетілетін әлеуметтік көмекті тоқтату және қайтару үшін негіздемелер Үлгілік қағидалардың 12-27-тармақтары негізінде анықталады.</w:t>
      </w:r>
    </w:p>
    <w:bookmarkEnd w:id="18"/>
    <w:bookmarkStart w:name="z21" w:id="19"/>
    <w:p>
      <w:pPr>
        <w:spacing w:after="0"/>
        <w:ind w:left="0"/>
        <w:jc w:val="left"/>
      </w:pPr>
      <w:r>
        <w:rPr>
          <w:rFonts w:ascii="Times New Roman"/>
          <w:b/>
          <w:i w:val="false"/>
          <w:color w:val="000000"/>
        </w:rPr>
        <w:t xml:space="preserve"> 4-тарау. Қорытынды ереже</w:t>
      </w:r>
    </w:p>
    <w:bookmarkEnd w:id="19"/>
    <w:bookmarkStart w:name="z22" w:id="20"/>
    <w:p>
      <w:pPr>
        <w:spacing w:after="0"/>
        <w:ind w:left="0"/>
        <w:jc w:val="both"/>
      </w:pPr>
      <w:r>
        <w:rPr>
          <w:rFonts w:ascii="Times New Roman"/>
          <w:b w:val="false"/>
          <w:i w:val="false"/>
          <w:color w:val="000000"/>
          <w:sz w:val="28"/>
        </w:rPr>
        <w:t>
      12.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