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be6ef" w14:textId="3cbe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қаласының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2020 жылғы 30 қарашадағы № 835/10 қаулысы. Павлодар облысының Әділет департаментінде 2020 жылғы 2 желтоқсанда № 7057 болып тіркелді. Күші жойылды - Павлодар облысы Екібастұз қаласы әкімдігінің 2025 жылғы 17 желтоқсандағы № 968/12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қаласы әкімдігінің 17.12.2025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968/12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қаласының салық салу объектісінің орналасуын ескеретін аймаққа бөлу коэффициенттері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"Қазақстан Республикасы Қаржы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министрілігінің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кірістер комитеті Павлодар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бойынша Мемлекеттік кірістер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департаментінің Екібастұз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бойынша Мемлекеттік кірістер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басқармасы" республикалық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мемлекеттік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Кунчаев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"30"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835/10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қаласынының салық салу</w:t>
      </w:r>
      <w:r>
        <w:br/>
      </w:r>
      <w:r>
        <w:rPr>
          <w:rFonts w:ascii="Times New Roman"/>
          <w:b/>
          <w:i w:val="false"/>
          <w:color w:val="000000"/>
        </w:rPr>
        <w:t>объектісінің орналасуын ескеретін</w:t>
      </w:r>
      <w:r>
        <w:br/>
      </w:r>
      <w:r>
        <w:rPr>
          <w:rFonts w:ascii="Times New Roman"/>
          <w:b/>
          <w:i w:val="false"/>
          <w:color w:val="000000"/>
        </w:rPr>
        <w:t>аймаққа бөлу коэффициенттері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Аймаққа бөлу коэффициенті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саяжай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040-049, 063-069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029, 037, 071-074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Солнечный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 106-110, 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Шідерті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191-196, 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Қоянды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011, 055, 154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Бәйет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053, 155-170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Теміржол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177, 178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Сарықамыс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097-105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Шиқылдақ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199-202, 204-212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Екібастұз қаласының Ақкөл ауылдық округі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075-079, 081-085, 087-089, 091-096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Екібастұз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Төрт-Құдық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149-152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академик Әлкей Марғұлан атындағы село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