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52b93" w14:textId="3d52b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Екібастұз қаласында 2020 жылға арналған мектепке дейінгі тәрбие мен оқытуға мемлекеттік білім беру тапсырысын, ата-ана төлемақысының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қаласы әкімдігінің 2020 жылғы 26 қазандағы № 735/9 қаулысы. Павлодар облысының Әділет департаментінде 2020 жылғы 5 қарашада № 7007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2007 жылғы 27 шілдедегі "Білім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 сәйкес, Екібастұз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Екібастұз қаласында 2020 жылға арналған мектепке дейінгі тәрбие мен оқытуға мемлекеттік білім беру тапсырысы, ата-ана төлемақысының мөлшері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Екібастұз қаласы әкімінің жетекшілік ететін орынбасарына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Екібастұз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Кантарбаев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26 қазаны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735/9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Екібастұз қаласында 2020 жылға арналған мектепке</w:t>
      </w:r>
      <w:r>
        <w:br/>
      </w:r>
      <w:r>
        <w:rPr>
          <w:rFonts w:ascii="Times New Roman"/>
          <w:b/>
          <w:i w:val="false"/>
          <w:color w:val="000000"/>
        </w:rPr>
        <w:t>дейінгі тәрбие мен оқытуға мемлекеттік білім беру</w:t>
      </w:r>
      <w:r>
        <w:br/>
      </w:r>
      <w:r>
        <w:rPr>
          <w:rFonts w:ascii="Times New Roman"/>
          <w:b/>
          <w:i w:val="false"/>
          <w:color w:val="000000"/>
        </w:rPr>
        <w:t>тапсырысы, ата-ана төлемақысының мөлшері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тәрбиеленушілер саны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ұйымдарында бір тәрбиеленушіге арналған шығыстардың орташа құны, теңге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ұйымдарында ата-ананың айына төлемақысының мөлшері,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"Екібастұз қаласы әкімдігі білім бөлімінің №1 "Ромашка" бөбектер бақшасы даму орталығы" коммуналдық мемлекеттік қазыналық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 (3 жасқа дейін)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 (3-тен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жасқа дейін)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қаласы әкімдігі білім бөлімінің № 2 "Балдырған" бөбектер бақшасы" коммуналдық мемлекеттік қазыналық кәсіпорыны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 (3 жасқа дейін)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 (3-тен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жасқа дейін)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"Екібастұз қаласы әкімдігі білім бөлімінің №3 "Гнездышко" санаториялық бөбектер бақшасы" коммуналдық мемлекеттік қазыналық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 (3 жасқа дейін)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 (3-тен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жасқа дейін)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қаласы әкімдігі білім бөлімінің № 4 "Березка" бөбектер бақшасы коммуналдық мемлекеттік қазыналық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 (3 жасқа дейін)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 (3-тен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жасқа дейін)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"Екібастұз қаласы әкімдігі білім бөлімінің № 5 "Жұлдыз" бөбектер бақшасы" коммуналдық мемлекеттік қазыналық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 (3 жасқа дейін)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 (3-тен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жасқа дейін)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"Екібастұз қаласы әкімдігі білім бөлімінің № 6 "Золотая Рыбка" көптілділікті дамыту орталығы бөбектер бақшасы" коммуналдық мемлекеттік қазыналық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 (3 жасқа дейін)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 (3-тен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жасқа дейін)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"Екібастұз қаласы әкімдігі білім бөлімінің № 7 "Ботақан" бөбектер бақшасы коммуналдық мемлекеттік қазыналық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 (3 жасқа дейін)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 (3-тен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жасқа дейін)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"Екібастұз қаласы әкімдігі білім бөлімінің № 8 "Теремок" бөбектер бақшасы" коммуналдық мемлекеттік қазыналық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 (3 жасқа дейін)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 (3-тен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жасқа дейін)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"Екібастұз қаласы әкімдігі білім бөлімінің № 9 "Радуга" бала бақша-гимназиясы" коммуналдық мемлекеттік қазыналық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 (3 жасқа дейін)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 (3-тен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жасқа дейін)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қаласы әкімдігі білім бөлімінің № 10 "Сказка" бөбектер бақшасы коммуналдық мемлекеттік қазыналық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 (3 жасқа дейін)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 (3-тен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жасқа дейін)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қаласы Шідерті поселкесі әкімі аппаратының "№ 11 "Қарлығаш" бөбектер бақшасы" коммуналдық мемлекеттік қазыналық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 (3 жасқа дейін)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 (3-тен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жасқа дейін)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қаласы әкімдігі білім бөлімінің "№ 12 "Арай" бөбектер бақшасы" коммуналдық мемлекеттік қазыналық кәсіпорыны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 (3 жасқа дейін)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 (3-тен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жасқа дейін)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қаласы әкімдігі білім бөлімінің № 13 "Алтынай" арнайы бала бақшасы" коммуналдық мемлекеттік қазыналық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88568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 (3 жасқа дейін)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 (3-тен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жасқа дейін)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қаласы әкімдігі білім бөлімінің № 14 "Малышок" бөбектер бақшасы коммуналдық мемлекеттік қазыналық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 (3 жасқа дейін)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 (3-тен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жасқа дейін)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"Екібастұз қаласы әкімдігі білім бөлімінің № 15 "Бөбек" бөбектер бақшасы эстетикалық дамыту орталығы" коммуналдық мемлекеттік қазыналық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 (3 жасқа дейін)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 (3-тен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жасқа дейін)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қаласы әкімдігі білім бөлімінің № 16 "Балдәурен" бөбектер бақшасы" коммуналдық мемлекеттік қазыналық кәсіпорыны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 (3 жасқа дейін)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 (3-тен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жасқа дейін)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қаласы Солнечный поселкесі әкім аппаратының "№ 17 "Жидек" бөбектер бақшасы" коммуналдық мемлекеттік қазыналық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 (3 жасқа дейін)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 (3-тен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жасқа дейін)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"Екібастұз қаласы әкімдігі білім бөлімінің дене шынықтыру-сауықтыру үлгісіндегі № 18 "Гномик" бөбектер бақшасы" коммуналдық мемлекеттік қазыналық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 (3 жасқа дейін)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 (3-тен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жасқа дейін)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"Екібастұз қаласы әкімдігі білім бөлімінің "№ 20 "Мерей" көптілділікті дамыту орталығы бөбектер бақшасы" коммуналдық мемлекеттік қазыналық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 (3 жасқа дейін)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 (3-тен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жасқа дейін)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қаласы әкімдігі білім бөлімінің "№ 21 "Кішкентай данышпандар" ресурстық орталық" коммуналдық мемлекеттік қазыналық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 (3 жасқа дейін)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 (3-тен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жасқа дейін)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қаласы әкімдігі білім бөлімінің "№ 22 "Балбөбек" бөбектер бақшасы" коммуналдық мемлекеттік қазыналық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 (3 жасқа дейін)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 (3-тен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жасқа дейін)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қаласы әкімдігі білім бөлімінің "№ 23 "Балауса" мектепке дейінгі гимназия" коммуналдық мемлекеттік қазыналық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 (3 жасқа дейін)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 (3-тен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жасқа дейін)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қаласы әкімдігі білім бөлімінің "№ 24 "Айналайын" бөбектер бақшасы" коммуналдық мемлекеттік қазыналық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 (3 жасқа дейін)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 (3-тен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жасқа дейін)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"Екібастұз қаласы әкімдігінің білім бөлімі "№ 25 "Ақ бота бөбектер бақшасы" коммуналдық мемлекеттік қазыналық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48130 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 (3 жасқа дейін)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 (3-тен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жасқа дейін)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"Екібастұз қаласы әкімдігі білім бөлімінің № 26 "Балапан" бөбектер бақшасы" коммуналдық мемлекеттік қазыналық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 (3 жасқа дейін)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 (3-тен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жасқа дейін)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"Екібастұз қаласы әкімдігі білім бөлімінің № 27 "Еркем-ай" бөбектер бақшасы" коммуналдық мемлекеттік қазыналық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 (3 жасқа дейін)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 (3-тен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жасқа дейін)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 Қаржас 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 (3 жасқа дейін)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"Сәби City"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 (3 жасқа дейін)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"Екібастұз қаласы әкімдігінің білім бөлімінің Атығай жалпы орта білім беретін мектеп" коммуналдық мемлекеттік мекемесі (шағын 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 (2-ден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жасқа дейін)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"Екібастұз қаласы әкімдігінің білім бөлімінің Сарықамыс жалпы орта білім беретін мектеп" коммуналдық мемлекеттік мекемесі (шағын 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 (2-ден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жасқа дейін)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"Екібастұз қаласы әкімдігінің білім бөлімінің Төрт-Құдық жалпы орта білім беретін мектеп" коммуналдық мемлекеттік мекемесі (шағын 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7875 (3 жасқа дейін)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 (3-тен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жасқа дейін)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"Екібастұз қаласы әкімдігінің білім бөлімінің Шідерті жалпы орта білім беретін мектеп" коммуналдық мемлекеттік мекемесі (шағын 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8450 (2-ден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жасқа дейін)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"Екібастұз қаласы әкімдігі білім бөлімінің жалпы білім беретін Шідерті негізгі мектебі" коммуналдық мемлекеттік мекемесі (шағын 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 (2-ден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жасқа дейін)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"Екібастұз қаласы әкімдігінің білім бөлімінің Құдайкөл жалпы орта білім беретін мектеп" мемлекеттік мекемесі (шағын 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 (2-ден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жасқа дейін)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"Екібастұз қаласы әкімдігінің білім бөлімінің Комсомол жалпы орта білім беретін мектеп" коммуналдық мемлекеттік мекемесі (шағын 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 (2-ден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жасқа дейін)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қаласы әкімдігінің білім бөлімінің Екібастұз жалпы орта білім беретін мектеп" коммуналдық мемлекеттік мекемесі (шағын 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(2-ден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жасқа дейін)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"Екібастұз қаласы әкімдігінің білім бөлімінің Қарасор жалпы орта білім беретін мектеп" коммуналдық мемлекеттік мекемесі (шағын 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 (2-ден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жасқа дейін)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"Екібастұз қаласы әкімдігінің білім бөлімінің Майқайың жалпы орта білім беретін мектеп" коммуналдық мемлекеттік мекемесі (шағын 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 (3 жасқа дейін)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 (3-тен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жасқа дейін)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"Екібастұз қаласы әкімдігі білім бөлімінің Бесқауға жалпы орта білім беретін мектебі" коммуналдық мемлекеттік мекемесі (шағын 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(2-ден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жасқа дейін)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"Екібастұз қаласы әкімдігі білім бөлімінің жалпы білім беретін Өлеңті негізгі мектебі" коммуналдық мемлекеттік мекемесі (шағын 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(2-ден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жасқа дейін)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"Екібастұз қаласы әкімдігінің білім бөлімінің Ақкөл жалпы орта білім беретін мектеп" коммуналдық мемлекеттік мекемесі (шағын 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(2-ден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жасқа дейін)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"Екібастұз қаласы әкімдігінің білім бөлімінің Әлкей Марғұлан атындағы жалпы орта білім беретін мектеп" коммуналдық мемлекеттік мекемесі (шағын 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 (2-ден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жасқа дейін)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"Екібастұз қаласы әкімдігінің білім бөлімінің Байет жалпы орта білім беретін мектеп" коммуналдық мемлекеттік мекемесі (шағын 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 (2-ден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жасқа дейін)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"Екібастұз қаласы әкімдігі білім бөлімінің жалпы білім беретін Бозшакөл негізгі мектебі" коммуналдық мемлекеттік мекемесі (шағын 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 (2-ден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жасқа дейін)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"Екібастұз қаласы әкімдігінің білім бөлімінің № 14 жалпы орта білім беретін мектеп" коммуналдық мемлекеттік мекемесі (шағын 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 (2-ден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жасқа дейін)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