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7e2b" w14:textId="50b7e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2020 жылғы 6 тамыздағы № 436/55 шешімі. Павлодар облысының Әділет департаментінде 2020 жылғы 18 қыркүйекте № 6947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Екібастұз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Екібастұз қалалық мәслихатының келесі шешімдерінің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Екібастұз қалалық мәслихатының 2016 жылғы 12 сәуірдегі "Бейбіт жиналыстар, митингілер, шерулер, пикеттер және демонстрациялар өткізудің қосымша тәртібін бекіту туралы" № 13/3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5094 болып тіркелген, 2016 жылғы 4 мамырда Қазақстан Республикасының нормативтік құқықтық актілерінің эталондық бақылау банкінде электрондық түрде жарияланған);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Екібастұз қалалық мәслихатының 2019 жылғы 8 қазандағы "Екібастұз қалалық мәслихатының 2016 жылғы 12 сәуірдегі "Бейбіт жиналыстар, митингілер, шерулер, пикеттер және демонстрациялар өткізудің қосымша тәртібін бекіту туралы" № 13/3 шешіміне өзгертулер енгізу туралы" № 380/48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6567 болып тіркелген, 2019 жылғы 15 қазанда Қазақстан Республикасының нормативтік құқықтық актілерінің эталондық бақылау банкінде электрондық түрде жарияланған).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қалалық мәслихатының азаматтардың құқықтары мен заңды мүдделерін қамтамасыз ету жөніндегі тұрақты комиссиясына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Шмидт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маслихатының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