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0d87" w14:textId="1610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2019 жылғы 27 желтоқсандағы "2020 - 2022 жылдарға арналған Екібастұз қаласының ауылдық округтерінің, ауылдарының және поселкелерінің бюджеті туралы" № 410/51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2020 жылғы 6 тамыздағы № 433/55 шешімі. Павлодар облысының Әділет департаментінде 2020 жылғы 17 тамызда № 6900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2019 жылғы 27 желтоқсандағы "2020-2022 жылдарға арналған Екібастұз қаласының ауылдық округтерінің, ауылдарының және поселкелерінің бюджеті туралы" № 410/51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6705 болып тіркелген, 2020 жылғы 14 қаңтарда Қазақстан Республикасы нормативтік құқықтық актілерінің электрондық түрде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Солнечный поселкесінің бюджеті тиісінше 1, 2,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199 438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3 425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– 2022 жылдарға арналған Шідерті поселкесінің бюджеті тиісінше 4, 5, 6-қосымшаларға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245 611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– 2022 жылдарға арналған Ақкөл ауылдық округінің бюджеті тиісінше 7, 8, 9-қосымшаларға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– 2022 жылдарға арналған Бәйет ауылдық округінің бюджеті тиісінше 10, 11, 12-қосымшаларға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– 2022 жылдарға арналған Теміржол ауылдық округінің бюджеті тиісінше 13, 14, 15-қосымшаларға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–1 861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– 2022 жылдарға арналған Қоянды ауылдық округінің бюджеті тиісінше 16, 17, 18-қосымшаларға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– 2022 жылдарға арналған Сарықамыс ауылдық округінің бюджеті тиісінше 19, 20, 21-қосымшаларға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 – 2022 жылдарға арналған Төрт-Құдық ауылдық округінің бюджеті тиісінше 22, 23, 24-қосымшаларға сәйкес, соның ішінде 2020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– 2022 жылдарға арналған Екібастұз ауылдық округінің бюджеті тиісінше 25, 26, 27-қосымшаларға сәйкес, соның ішінде 2020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58 045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– 2022 жылдарға арналған академик Әлкей Марғұлан атындағы ауылдың бюджеті тиісінше 28, 29, 30-қосымшаларға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 – 2022 жылдарға арналған Шиқылдақ ауылының бюджеті тиісінше 31, 32, 33-қосымшаларға сәйкес, соның ішінде 2020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Шмидт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Солнечный поселкесінің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Шідерті поселкесінің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Бәйет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Теміржол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Қоянды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Сарықамыс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Төрт-Құдық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Екібастұз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академик Әлкей Марғұлан атындағы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Шиқылдақ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018"/>
        <w:gridCol w:w="1680"/>
        <w:gridCol w:w="1680"/>
        <w:gridCol w:w="3900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7581"/>
        <w:gridCol w:w="2970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283 575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283 575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 бюджетіне, соның ішінде: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</w:t>
            </w:r>
          </w:p>
        </w:tc>
      </w:tr>
      <w:tr>
        <w:trPr>
          <w:trHeight w:val="30" w:hRule="atLeast"/>
        </w:trPr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біліктілігі санатына үстем ақы төлеуге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еңбек ақысын ұлғайтуға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мекемелерінде басқару және негізгі персоналдың еңбек ерекшелігіне лауазымдық айлыққа үстем ақыны белгілеуге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бюджетіне, соның ішінде: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140 812</w:t>
            </w:r>
          </w:p>
        </w:tc>
      </w:tr>
      <w:tr>
        <w:trPr>
          <w:trHeight w:val="30" w:hRule="atLeast"/>
        </w:trPr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біліктілігі санатына үстем ақы төлеуге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еңбек ақысын ұлғайтуға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мекемелерінде басқару және негізгі персоналдың еңбек ерекшелігіне лауазымдық айлыққа үстем ақыны белгілеуге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 мен жабдықтарын жөндеуге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жабдықтауды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2020-2021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111 622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Ақкөл ауылдық округі бюджетіне, соның ішінде: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және елді мекендердің көшелеріне күрделі, орташа және ағымдағы жөндеу жүргізуге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бюджетіне, соның ішінде: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жабдықтауды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бюджетіне, соның ішінде: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жабдықтауды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ауыл шаруашылығы өндірісінің шығындарын анықтауға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 бюджетіне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 бюджетіне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 бюджетіне, соның ішінде: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автокөліке ағымдағы жөндеу жүргізуге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факторлық-балдық шкала бойынша мемлекеттік әкімшілік қызметшілерге еңбекақы төлеуге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