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6e702" w14:textId="866e7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Екібастұз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2020 жылғы 29 сәуірдегі № 420/53 шешімі. Павлодар облысының Әділет департаментінде 2020 жылғы 5 мамырда № 6824 болып тіркелді. Күші жойылды - Павлодар облысы Екібастұз қалалық мәслихатының 2020 жылғы 23 желтоқсандағы № 485/63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мәслихатының 23.12.2020 № 485/63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2005 жылғы 08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Республикасының Ұлттық экономика министрінің 2014 жылғы 06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Екібастұз қалалық мәслихаты ШЕШІМ ҚАБЫЛДАДЫ:</w:t>
      </w:r>
    </w:p>
    <w:bookmarkEnd w:id="0"/>
    <w:bookmarkStart w:name="z2" w:id="1"/>
    <w:p>
      <w:pPr>
        <w:spacing w:after="0"/>
        <w:ind w:left="0"/>
        <w:jc w:val="both"/>
      </w:pPr>
      <w:r>
        <w:rPr>
          <w:rFonts w:ascii="Times New Roman"/>
          <w:b w:val="false"/>
          <w:i w:val="false"/>
          <w:color w:val="000000"/>
          <w:sz w:val="28"/>
        </w:rPr>
        <w:t>
      1. Екібастұз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жүз еселік айлық есептік көрсеткішке тең сомада көтерме жәрдемақы ұсынылсын.</w:t>
      </w:r>
    </w:p>
    <w:bookmarkEnd w:id="1"/>
    <w:bookmarkStart w:name="z3" w:id="2"/>
    <w:p>
      <w:pPr>
        <w:spacing w:after="0"/>
        <w:ind w:left="0"/>
        <w:jc w:val="both"/>
      </w:pPr>
      <w:r>
        <w:rPr>
          <w:rFonts w:ascii="Times New Roman"/>
          <w:b w:val="false"/>
          <w:i w:val="false"/>
          <w:color w:val="000000"/>
          <w:sz w:val="28"/>
        </w:rPr>
        <w:t>
      2. Екібастұз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тұрғын үй сатып алу немесе салу үшін әлеуметтік қолдау - бір мың бес жүз еселік айлық есептік көрсеткіштен аспайтын сомада бюджеттік кредит ұсынылсын.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Екібастұз қалалық мәслихатының әлеуметтік, мәдени даму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қалалық маслихатының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