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b13b" w14:textId="030b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15 мамырдағы "Екібастұз қаласының шалғайдағы елді мекендерінде тұратын балаларды жалпы білім беретін мектептеріне тасымалдау схемалары мен тәртібін бекіту туралы" № 548/6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2020 жылғы 6 наурыздағы № 155/3 қаулысы. Павлодар облысының Әділет департаментінде 2020 жылғы 11 наурызда № 6742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тармақшасына, Павлодар облысы әкімдігінің 2017 жылғы 22 қарашадағы № 9 және Павлодар облыстық мәслихатының 2017 жылғы 22 қарашадағы № 167/17 "Павлодар облысының кейбір елді мекендерін тарату туралы" бірлескен қаулысы мен шешіміне, Павлодар облысы әкімдігінің 2019 жылғы 8 қарашадағы № 9 және Павлодар облыстық мәслихатының 2019 жылғы 8 қарашадағы № 412/35 "Павлодар облысы Екібастұз қаласының Екібастұз ауылдық округінің Талдықамыс ауылын тарату туралы" бірлескен қаулысы мен шешіміне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2015 жылғы 15 мамырдағы "Екібастұз қаласының шалғайдағы елді мекендерінде тұратын балаларды жалпы білім беретін мектептеріне тасымалдау схемалары мен тәртібін бекіту туралы" № 548/6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4534 болып тіркелген, 2015 жылғы 25 маусымда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№548/6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Бозшакөл ауылында тұратын балаларды</w:t>
      </w:r>
      <w:r>
        <w:br/>
      </w:r>
      <w:r>
        <w:rPr>
          <w:rFonts w:ascii="Times New Roman"/>
          <w:b/>
          <w:i w:val="false"/>
          <w:color w:val="000000"/>
        </w:rPr>
        <w:t>Төрт-Құдық жалпы орта бiлiм беретiн мектебіне тасымалдау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