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cbc1" w14:textId="d3bc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Қызылжар ауылдық округінің Сарышығанақ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Қызылжар ауылдық округі әкімінің 2020 жылғы 16 наурыздағы № 1-04/02 шешімі. Павлодар облысының Әділет департаментінде 2020 жылғы 17 наурызда № 6750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ауылдық округінің Сарышығанақ ауылы тұрғындарының пікірін ескере отырып және 2019 жылғы 13 желтоқсандағы облыстық ономастика комиссиясының қорытындысы негізінде, Қызылжар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Қызылжар ауылдық округінің Сарышығанақ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"Восточная" көшесі "Қанай"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"Луговая" көшесі "Тасқын" көшесі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"Переулок-1" көшесі "Айбат"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"Переулок-2" көшесі "Береке"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 "Тастенбек Қожаұлы"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Әбікен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