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03248" w14:textId="15032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Ақсу қаласы Евгеньевка ауылдық округінің Үштерек ауылының кейбір көшелерін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Ақсу қаласы Евгеньевка ауылдық округі әкімінің 2020 жылғы 17 наурыздағы № 1-03/02 шешімі. Павлодар облысының Әділет департаментінде 2020 жылғы 20 наурызда № 6760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1993 жылғы 8 желтоқсандағы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35-бабы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Евгеньевка ауылдық округінің Үштерек ауылы тұрғындарының пікірін ескере отырып және 2019 жылғы 13 желтоқсандағы облыстық ономастика комиссиясының қорытындысы негізінде, Евгеньевка ауылдық округінің әкімі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Ақсу қаласы Евгеньевка ауылдық округінің Үштерек ауылындағы келесі көшелері: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"Ленин" көшесі "Абылайхан" көшесі болып;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"Пионерская" көшесі "Желтоқсан" көшесі болып қайта аталсын.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Евгеньевка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Халыков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