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ab65" w14:textId="54ea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Ақсу қаласы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2020 жылғы 28 желтоқсандағы № 486/72 шешімі. Павлодар облысының Әділет департаментінде 2021 жылғы 5 қаңтарда № 7151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Мәмәйіт Омаров атындағы ауылдық округінің бюджеті тиісінше 1, 2 және 3-қосымшаларға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110773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7094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2021 - 2023 жылдарға арналған Қызылжар ауылдық округінің бюджеті тиісінше 4, 5 және 6-қосымшаларға сәйкес, соның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194964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2021 - 2023 жылдарға арналған Алғабас ауылдық округінің бюджеті тиісінше 7, 8 және 9-қосымшаларға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102197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– 2023 жылдарға арналған Евгеньевка ауылдық округінің бюджеті тиісінше 10, 11 және 12-қосымшаларға сәйкес, соның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262344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2021 - 2023 жылдарға арналған Достық ауылдық округінің бюджеті тиісінше 13, 14 және 15-қосымшаларға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86247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91722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2021 - 2023 жылдарға арналған Қалқаман ауылдық округінің бюджеті тиісінше 16, 17 және 18-қосымшаларға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434123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425340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округтерінің бюджеттерінде 382661 мың теңге сомасында Ақсу қаласының бюджетінен берілетін субвенциялар көлемі ескерілсін,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51173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49073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61161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78860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48137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94257 мың теңге;</w:t>
      </w:r>
    </w:p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2021 жылға арналған ауылдық округтердің бюджетінде 764247 мың теңге сомасында жоғары тұрған бюджеттерден бөлінген нысаналы ағымдағы трансферттердің көлемдері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52470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141907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33815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173954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31018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331083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Павлодар облысы Ақсу қалалық мәслихатының 30.04.2021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2021 жылға арналған ауылдық округтердің бюджетінде жоғары тұрған бюджетке әлеуметтік қызметкерлерді үйде әлеуметтік көмек көрсететін қалалық бөлімшелерге ауыстыруға байланысты 20769 мың теңге сомасында ағымдағы нысаналы трансферттер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- 5182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- 2727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- 3677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- 5563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Павлодар облысы Ақсу қалалық мәслихатының 27.09.2021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Азаматтық қызметшілер болып табылатын және Ақсу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Ақсу қалалық мәслихатының 30.04.2021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Ақсу қалалық мәслихатының экономика және бюджет мәселелері жөніндегі тұрақты комиссиясына жүктелсін.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2021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Мәмәйіт Омаров атындағы ауылдық округінің бюджеті (өзгерістермен және толықтырумен)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3"/>
        <w:gridCol w:w="1033"/>
        <w:gridCol w:w="4737"/>
        <w:gridCol w:w="38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Мәмәйіт Омаров атындағы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Мәмәйіт Омаров атындағы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Қызылжар ауылдық округінің бюджеті (өзгерістермен және толықтырумен)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Алғабас ауылдық округінің бюджеті (өзгерістермен және толықтырумен)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3"/>
        <w:gridCol w:w="1033"/>
        <w:gridCol w:w="4737"/>
        <w:gridCol w:w="38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Евгеньевка ауылдық округінің бюджеті (өзгерістермен және толықтырумен)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Евгеньевка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Евгеньевка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Достық ауылдық округінің бюджеті (өзгерістермен және толықтырумен)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Қалқаман ауылдық округінің бюджеті (өзгерістермен және толықтырумен)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Ақсу қалалық мәслихатының 27.09.2021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73/10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Қалқаман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Қалқаман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