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7bc0" w14:textId="8427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Ақсу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2020 жылғы 23 желтоқсандағы № 475/71 шешімі. Павлодар облысының Әділет департаментінде 2020 жылғы 25 желтоқсанда № 7107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Ақсу қаласының бюджеті тиісінше 1, 2 және 3-қосымшаларға сәйкес, соның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18778263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7962718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10663769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20581095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-98288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167392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43019 мың тенге,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44520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-1747563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1747563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81/12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Ақсу қаласының бюджетінде қалалық бюджеттен ауылдық округтердің бюджеттеріне берілетін субвенциялардың көлемі жалпы 382661 мың теңге сомада көзделсін,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49073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78860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51173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61161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48137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- 94257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2021 жылға облыстық бюджетке салықтардан түсетін түсімдердің жалпы сомасын келесі мөлшерлерде үлестіру белгіленгені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төлем көзінен салық салынатын табыстардан және төлем көзінен салық салынбайтын шетелдік азаматтардың табыстарынан ұсталатын жеке табыс салығы бойынша – 15,5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әлеуметтік салық бойынша – 15,5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Павлодар облысы Ақсу қалалық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81/12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2021 жылға арналған Ақсу қаласының бюджетінде шағын және орта бизнес субъектілері үшін салықтық жүктеменің төмендеуіне байланысты шығыстарды өтеуге облыстық бюджеттен 76670 мың теңге мөлшерінде ағымдағы нысаналы трансферттер көзделгені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Павлодар облысы Ақсу қалалық мәслихатының 13.08.2021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2021 жылға арналған Ақсу қаласының бюджетінде ауылдық округтер бюджеттерінен әлеуметтік қызметкерлерді қалалық үйде әлеуметтік көмек көрсету бөлімшелеріне ауыстыруға байланысты 20769 мың теңге сомасында трансферттер түсімі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1-3-тармақпен толықтырылды - Павлодар облысы Ақсу қалалық мәслихатының 13.08.2021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63/8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Ақсу қаласының бюджетінде ауылдық округтердің бюджеттеріне 781835 мың теңге көлемінде ағымдағы нысаналы трансферттер көлемі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тұрған бюджеттерден: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мың теңге -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498946 мың теңге - "Ауыл - 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13480 мың теңге -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бюджеттен: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131590 мың теңге - факторлы-балдық шкала бойынша еңбекақы төлеу жүйесінде мемлекеттік қызметшілерге еңбекақы және бонустар төлеуге, сондай-ақ техникалық персоналға еңбекақы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45370 мың теңге - "Ауыл - Ел бесігі" жобасы шеңберінде ауылдық елді мекендердегі әлеуметтік және инженерлік инфрақұрылым бойынша іс-шараларды бірлесіп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5356 мың теңге - жол жұмыстарының сапасын бақылауды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 мың теңге - сервистік орталықтарды жарақтандыруға;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20791 мың теңге - елді мекендерді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18507 мың теңге -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23376 мың теңге -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мың теңге - ведомстволық бағыныстағы мемлекеттік мекемелерінің және ұйымдарының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1417 мың теңге - кентішілік жолдардың, сумен қамту объетілерінің және абаттандыру объектісі астындағы жер учаскесінің құқық белгілеуші құжаттарын дайындауға;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мың теңге - әкімшілік ғимаратты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14494 мың теңге – коммуналдық қызметтерді төлеуге және қатты отын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Павлодар облысы Ақсу қалалық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81/12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Ауылдық округтердің бюджеттеріне ағымдағы нысаналы трансферттердің сомаларын үлестіру қала әкімдігінің қаулысы негізінде анықталады.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Павлодар облысы Ақсу қалалық мәслихатының 16.04.2021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Ақсу қаласының бюджетінде қалалық бюджеттен ауылдық округтердің бюджеттеріне берілетін субвенциялардың көлемі жалпы 361525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54225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72670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48414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58456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46255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81505 мың теңге;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Ақсу қаласының бюджетінде қалалық бюджеттен ауылдық округтердің бюджеттеріне берілетін субвенциялардың көлемі жалпы 348584 мың теңге сомада көзделсін,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53641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71037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47823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57753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45581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72749 мың теңге.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Ақсу қаласының жергілікті атқарушы органы резервінің 2021 - 2023 жылдарға арналған көлемі 4-қосымшаға сәйкес, соның ішінде 2021 жылға 673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Ақсу қалалық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81/12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Азаматтық қызметшілер болып табылатын және Ақсу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Ақсу қалалық мәслихатының 16.04.2021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Ақсу қалалық мәслихатының экономика және бюджет мәселелері жөніндегі тұрақты комиссиясына жүктелсін.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қаласының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81/12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оңалтудың жеке бағдарламасына сәйкес мұқтаж мүгедектердi мiндеттi гигиеналық құралдармен қамтамасыз ету және ымдау тілі мамандарының,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оңалтудың жеке бағдарламасына сәйкес мұқтаж мүгедектердi мiндеттi гигиеналық құралдармен қамтамасыз ету және ымдау тілі мамандарының,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2021 - 2023 жылдарға арналған  Ақсу қаласының жергілікті атқарушы органы резервінің көлемі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81/12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