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e101" w14:textId="44de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2019 жылғы 20 мамырдағы "Алушылардың жеке алынған санаттары үшін атаулы күндер мен мереке күндеріне әлеуметтік көмектің мөлшерлерін белгілеу туралы" № 314/42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2020 жылғы 27 қарашадағы № 470/69 шешімі. Павлодар облысының Әділет департаментінде 2020 жылғы 4 желтоқсанда № 7068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2019 жылғы 20 мамырдағы "Алушылардың жеке алынған санаттары үшін атаулы күндер мен мереке күндеріне әлеуметтік көмектің мөлшерлерін белгілеу туралы" № 314/42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6383 болып тіркелген, 2019 жылғы 30 мамырда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мәслихатының экономика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