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6591" w14:textId="3456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2015 жылғы 26 қазандағы "Ақсу қаласында кандидаттардың үгіт баспа материалдарын орналастыру үшін орындарды белгілеу туралы" № 864/10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2020 жылғы 24 қыркүйектегі № 712/5 қаулысы. Павлодар облысының Әділет департаментінде 2020 жылғы 14 қазанда № 6982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2015 жылғы 26 қазандағы "Ақсу қаласында кандидаттардың үгіт баспа материалдарын орналастыру үшін орындарды белгілеу туралы" № 864/10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4770 болып тіркелген, 2015 жылғы 30 қазанда № 42 "Ақсу жолы" және "Новый путь"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"24"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712/5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864/10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үгіт баспа материалдарын орналастыратын</w:t>
      </w:r>
      <w:r>
        <w:br/>
      </w:r>
      <w:r>
        <w:rPr>
          <w:rFonts w:ascii="Times New Roman"/>
          <w:b/>
          <w:i w:val="false"/>
          <w:color w:val="000000"/>
        </w:rPr>
        <w:t>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9703"/>
        <w:gridCol w:w="1260"/>
      </w:tblGrid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орындары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(дана)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8 (Ақсу қаласы әкімдігінің "Сәбит Дөнентаев мәдениет сарайы" мемлекеттік қазыналық коммуналдық кәсіпорны ғимаратының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37 (Ақсу қаласы әкімдігінің "Ақсу қаласының білім бөлімі" мемлекеттік мекемесінің "Ақсу қаласының балалар шығармашылық үйі" мемлекеттік коммуналдық қазыналық кәсіпорны ғимаратының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42 ("Чайка" дүкенінің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81 ("Нива" дүкенінің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41 ("Достық" дүкенінің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12 ("Агидель" сауда үйінің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11 ("Камея" сауда үйінің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21 ("Ауыл" коммуналдық базарының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Марта көшесі, 203 ("Юбилейный" дүкенінің маңында)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Советов көшесі, 4А ("Ақсу қаласы Алғабас ауылдық округі әкімінің аппараты" мемлекеттік мекемесі ғимаратының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Айнакөл ауылы, Центральная көшесі, 23А (әкімшілік ғимаратының маңында)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Жолқұдық ауылы, Қабылбеков көшесі, 15 ("Ақсу қаласы Алғабас селолық округі Жолқұдық ауылының Қ. Қамзин атындағы орта мектебі" коммуналдық мемлекеттік мекемесі ғимаратының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2 желі көшесі, 34/1 ("Ақсу қаласы Достық селолық округі Достық орта мектебі" коммуналдық мемлекеттік мекемесі ғимаратының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 ауылы, Алексей Пикало атындағы қиылысы, 1 ("Ақсу қаласы Достық селолық округі Пограничник ауылының Бауыржан Момышұлы атындағы орта мектебі" коммуналдық мемлекеттік мекемесі ғимаратының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 Николай Бердников көшесі, 27/1 ("Ақсу қаласы Достық селолық округі Береке ауылының орта мектебі" коммуналдық мемлекеттік мекемесі ғимаратының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ауылдық округі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Евгеньевка ауылы, Ю. Гагарин көшесі, 1 ("Юбилейный" дүкенінің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Абылайхан көшесі, 21А ("Ақсу қаласы Евгеньевка селолық округі Үштерек ауылының орта мектебі" коммуналдық мемлекеттік мекемесі ғимаратының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ауылы, Ленин көшесі, 20А (стадионның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ауылы, Школьная көшесі, 4/1 ("Ақсу қаласы Қалқаман селолық округі Ақжол ауылының орта мектебі" коммуналдық мемлекеттік мекемесі ғимаратының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Тәуелсіздік көшесі, 1 (Қызылжар ауылының мәдени-бос уақыт орталығы ғимаратының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ауылы, Молодежная көшесі, 10 ("Ақсу қаласы Қызылжар селолық округі Сарышығанақ ауылының орта мектебі" коммуналдық мемлекеттік мекемесі ғимаратының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 ауылы, Ардагерлер көшесі, 17 ("Ақсу қаласы М. Омаров атындағы селолық округі Еңбек ауылының орта мектебі" коммуналдық мемлекеттік мекемесі ғимаратының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ауылы, Ш. Арғынбаев көшесі, 1 ("Ақсу қаласы Мәмәйіт Омаров атындағы селолық округінің Жамбыл орта мектебі" коммуналдық мемлекеттік мекемесі ғимаратының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ауылы, 40 лет победы көшесі, 9 ("Ақсу қаласы М. Омаров атындағы селолық округі Құркөл ауылының Дөнентаев атындағы орта мектебі" коммуналдық мемлекеттік мекемесі ғимаратының маңында)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