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8176" w14:textId="7678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2019 жылғы 27 желтоқсандағы "2020 - 2022 жылдарға арналған Ақсу қаласы ауылдық округтерінің бюджеті туралы" № 383/55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2020 жылғы 6 қазандағы № 449/66 шешімі. Павлодар облысының Әділет департаментінде 2020 жылғы 12 қазанда № 6978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2019 жылғы 27 желтоқсандағы "2020 - 2022 жылдарға арналған Ақсу қаласы ауылдық округтерінің бюджеті туралы" № 383/55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6694 болып тіркелген, 2020 жылғы 8 қаңтарда Қазақстан Республикасы нормативтік құқықтық актілерінің эталондық бақылау банкінде электрондық түрде жарияланған)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Мәмәйіт Омаров атындағы ауылдық округінің бюджеті тиісінше 1, 2 және 3-қосымшаларға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89354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2782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2020 - 2022 жылдарға арналған Қызылжар ауылдық округінің бюджеті тиісінше 4, 5 және 6-қосымшаларға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70909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1583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2020 - 2022 жылдарға арналған Алғабас ауылдық округінің бюджеті тиісінше 7, 8 және 9-қосымшаларға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143437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2944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2020 - 2022 жылдарға арналған Евгеньевка ауылдық округінің бюджеті тиісінше 10, 11 және 12-қосымшаларға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200995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197915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8210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2020 - 2022 жылдарға арналған Достық ауылдық округінің бюджеті тиісінше 13, 14 және 15-қосымшаларға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98091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100874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2783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2020 - 2022 жылдарға арналған Қалқаман ауылдық округінің бюджеті тиісінше 16, 17 және 18-қосымшаларға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194395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189006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7906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2020 жылға арналған ауылдық округтердің бюджетінде 309149 мың теңге сомасында жоғары тұрған бюджеттерден бөлінген нысаналы ағымдағы трансферттердің көлемдері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41868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12182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65020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95560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48891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45628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мәселелері жөніндегі тұрақты комиссиясына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Мәмәйіт Омаров атындағы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Алғабас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603"/>
        <w:gridCol w:w="1033"/>
        <w:gridCol w:w="4737"/>
        <w:gridCol w:w="38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Евгеньевка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744"/>
        <w:gridCol w:w="1570"/>
        <w:gridCol w:w="1570"/>
        <w:gridCol w:w="4454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Достық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Қалқаман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