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e68cd" w14:textId="bce68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қаласында 2020 жылға арналған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қалалық әкімдігінің 2020 жылғы 22 қыркүйектегі № 701/5 қаулысы. Павлодар облысының Әділет департаментінде 2020 жылғы 29 қыркүйекте № 6966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27 шілдедегі "Білім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сәйкес, Ақсу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Ақсу қаласында 2020 жылға арналған мектепке дейінгі тәрбие мен оқытуға мемлекеттік білім беру тапсырысы, ата-ана төлемақысының мөлшері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жетекшілік ететін Ақсу қаласы әкімінің орынбасарына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 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Ақсу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22 қыркүйегі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701/5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Ақсу қаласында 2020 жылға арналған мектепке дейінгі тәрбие мен оқытуға</w:t>
      </w:r>
      <w:r>
        <w:br/>
      </w:r>
      <w:r>
        <w:rPr>
          <w:rFonts w:ascii="Times New Roman"/>
          <w:b/>
          <w:i w:val="false"/>
          <w:color w:val="000000"/>
        </w:rPr>
        <w:t>мемлекеттік білім беру тапсырысы, ата-ана төлемақысының мөлшері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4493"/>
        <w:gridCol w:w="1827"/>
        <w:gridCol w:w="1727"/>
        <w:gridCol w:w="3420"/>
      </w:tblGrid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Р/с№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тәрбие мен оқыту ұйымдарының атауы 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тәрбиеленушілер саны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айына шығындардың орташа құны, теңге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ұйымдарда ата-ананың айына төлемақысының мөлшері, теңге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Ақсу қаласы әкімдігінің "Ақсу қаласының білім бөлімі" мемлекеттік мекемесінің "Ақсу қаласының № 2 бөбектер бақшасы" мемлекеттік коммуналдық қазыналық кәсіпорны 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(жергілікті бюджет)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56151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жастан 6 жасқа дейін - 10500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 әкімдігінің "Ақсу қаласының білім бөлімі" мемлекеттік мекемесінің "Асыл бөбек" арнайы балабақшасы" мемлекеттік коммуналдық қазыналық кәсіпорны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(жергілікті бюджет)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92138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төлемсіз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 әкімдігінің "Ақсу қаласының білім бөлімі" мемлекеттік мекемесінің "Ақсу кентінің №14 бөбектер бақшасы" мемлекеттік коммуналдық қазыналық кәсіпорны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(жергілікті бюджет)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46900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жастан 6 жасқа дейін - 10500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Ақсу қаласы әкімдігінің "Ақсу қаласының білім бөлімі" мемлекеттік мекемесінің "Ақсу қаласының №16 балабақшасы" мемлекеттік коммуналдық қазыналық кәсіпорны 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(жергілікті бюджет)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46851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жастан 6 жасқа дейін - 10500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Ақсу қаласы әкімдігінің "Ақсу қаласының білім бөлімі" мемлекеттік мекемесінің "Ақсу қаласының № 18 бөбектер бақшасы" мемлекеттік коммуналдық қазыналық кәсіпорны 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(жергілікті бюджет)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44626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жастан 6 жасқа дейін - 10500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Ақсу қаласы әкімдігінің "Ақсу қаласының білім бөлімі" мемлекеттік мекемесінің "Ақсу қаласының № 19 бөбектер бақшасы" мемлекеттік коммуналдық қазыналық кәсіпорны 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(жергілікті бюджет)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45478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жастан 6 жасқа дейін -10500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Ақсу қаласы әкімдігінің "Ақсу қаласының білім бөлімі" мемлекеттік мекемесінің "Ақсу қаласының № 24 бөбектер бақшасы" мемлекеттік коммуналдық қазыналық кәсіпорны 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(жергілікті бюджет)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49596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жастан 6 жасқа дейін - 10500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Ақсу қаласы әкімдігінің "Ақсу қаласының білім бөлімі" мемлекеттік мекемесінің "Балдырған" бөбектер бақшасы" мемлекеттік коммуналдық қазыналық кәсіпорны 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(жергілікті бюджет)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50851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жастан 6 жасқа дейін - 10500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Ақсу қаласы әкімдігінің, Ақсу қаласының білім бөлімінің "Балапан" бөбектер бақшасы" коммуналдық мемлекеттік қазыналық кәсіпорны 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(жергілікті бюджет)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55505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жастан 6 жасқа дейін - 10500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 әкімдігінің, Ақсу қаласы білім бөлімінің "Ақсу қаласының №10 бөбектер бақшасы" коммуналдық мемлекеттік қазыналық кәсіпорны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(жергілікті бюджет)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45080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жастан 6 жасқа дейін - 10500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Ақсу қаласы әкімдігінің, Ақсу қаласының білім бөлімінің "Ақсу қаласының № 20 бөбектер бақшасы" коммуналдық мемлекеттік қазыналық кәсіпорны 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(жергілікті бюджет)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49150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жастан 6 жасқа дейін - 10500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"Ақсу қаласы Қалқаман ауылдық округі әкімінің аппараты" мемлекеттік мекемесінің "Чайка" балабақшасы мемлекеттік коммуналдық қазыналық кәсіпорны 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(жергілікті бюджет)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63715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жастан 3 жасқа дейін - 6200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6 жасқа дейін - 9200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"Ақсу қаласы Евгеньевка ауылдық округі әкімінің аппараты" мемлекеттік мекемесінің "Айгөлек" бөбектер бақшасы коммуналдық мемлекеттік қазыналық кәсіпорны 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(жергілікті бюджет)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49915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жастан 3 жасқа дейін - 8000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6 жасқа дейін - 8500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Ақсу қаласы әкімдігінің, Ақсу қаласы білім бөлімінің "Айналайын" бөбектер бақшасы" мемлекеттік коммуналдық қазыналық кәсіпорны 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(жергілікті бюджет)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46631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жастан 6 жасқа дейін - 10500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"Ақсу қаласы Достық селолық округі Пограничник ауылының Бауыржан Момышұлы атындағы орта мектебі" коммуналдық мемлекеттік мекемесі (шағын орталық)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(жергілікті бюджет)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32879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6 жасқа дейін - 8000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"Ақсу қаласы Евгеньевка селолық округі Сольветка ауылының негізгі мектебі" коммуналдық мемлекеттік мекемесі (шағын орталық)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(жергілікті бюджет)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31396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6 жасқа дейін - 5000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"Ақсу қаласы Алғабас селолық округінің М. Қабылбеков атындағы орта мектебі" коммуналдық мемлекеттік мекемесі (шағын орталық)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(жергілікті бюджет)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25954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6 жасқа дейін - 7000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"Ақсу қаласы М. Омаров атындағы селолық округі Құркөл ауылының Дөнентаев атындағы орта мектебі" коммуналдық мемлекеттік мекемесі (шағын орталық)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(жергілікті бюджет)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37536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6 жасқа дейін - 7500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"Ақсу қаласы Достық селолық округі Достық орта мектебі" коммуналдық мемлекеттік мекемесі (шағын орталық)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(жергілікті бюджет)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25507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6 жасқа дейін - 7000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"Ақсу қаласы Мәмәйіт Омаров атындағы селолық округінің Жамбыл орта мектебі" коммуналдық мемлекеттік мекемесі (шағын орталық)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(жергілікті бюджет)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30266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6 жасқа дейін - 8000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"Ақсу қаласы Қызылжар селолық округі Қызылжар ауылының орта мектебі" коммуналдық мемлекеттік мекемесі (шағын орталық)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(жергілікті бюджет)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6 жасқа дейін - 7000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"Ақсу қаласы Қалқаман селолық округі Ақжол ауылының орта мектебі" коммуналдық мемлекеттік мекемесі (шағын орталық)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(жергілікті бюджет)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33929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6 жасқа дейін - 7000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"Ақсу қаласы Алғабас селолық округі Жолқұдық ауылының Қ. Қамзин атындағы орта мектебі" коммуналдық мемлекеттік мекемесі (шағын орталық)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(жергілікті бюджет)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22623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6 жасқа дейін - 7000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"Ақсу қаласы Евгеньевка селолық округі Үштерек ауылының орта мектебі" коммуналдық мемлекеттік мекемесі (шағын орталық)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(жергілікті бюджет)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25090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6 жасқа дейін - 8000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"Ақсу қаласы Алғабас селолық округі Айнакөл ауылының орта мектебі" коммуналдық мемлекеттік мекемесі (шағын орталық)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(жергілікті бюджет)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25936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6 жасқа дейін - 7000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"Ақсу қаласы Қызылжар селолық округі Сарышығанақ ауылының орта мектебі" коммуналдық мемлекеттік мекемесі (шағын орталық)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(жергілікті бюджет)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31970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6 жасқа дейін - 6200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"Ақсу қаласы Достық селолық округі Спутник станциясының негізгі мектебі" коммуналдық мемлекеттік мекемесі (шағын орталық)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(жергілікті бюджет)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32659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6 жасқа дейін - 8000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"Ақсу қаласы Достық селолық округі Береке ауылының орта мектебі" коммуналдық мемлекеттік мекемесі (шағын орталық)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(жергілікті бюджет)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21360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6 жасқа дейін - 7000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"Ақсу қаласы М. Омаров атындағы селолық округі Еңбек ауылының орта мектебі" коммуналдық мемлекеттік мекемесі (шағын орталық)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(жергілікті бюджет)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25550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6 жасқа дейін - 6800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