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0ac6" w14:textId="8150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2019 жылғы 24 желтоқсандағы "2020 - 2022 жылдарға арналған Ақсу қаласының бюджеті туралы" № 378/54 шешіміне өзгерістер енгізу туралы</w:t>
      </w:r>
    </w:p>
    <w:p>
      <w:pPr>
        <w:spacing w:after="0"/>
        <w:ind w:left="0"/>
        <w:jc w:val="both"/>
      </w:pPr>
      <w:r>
        <w:rPr>
          <w:rFonts w:ascii="Times New Roman"/>
          <w:b w:val="false"/>
          <w:i w:val="false"/>
          <w:color w:val="000000"/>
          <w:sz w:val="28"/>
        </w:rPr>
        <w:t>Павлодар облысы Ақсу қалалық мәслихатының 2020 жылғы 26 маусымдағы № 435/63 шешімі. Павлодар облысының Әділет департаментінде 2020 жылғы 29 маусымда № 6851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2019 жылғы 24 желтоқсандағы "2020 - 2022 жылдарға арналған Ақсу қаласының бюджеті туралы" № 378/54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6674 болып тіркелген, 2019 жылғы 30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"1. 2020 - 2022 жылдарға арналған Ақсу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соның ішінде 2020 жылға келесі көлемдерде:</w:t>
      </w:r>
    </w:p>
    <w:p>
      <w:pPr>
        <w:spacing w:after="0"/>
        <w:ind w:left="0"/>
        <w:jc w:val="both"/>
      </w:pPr>
      <w:r>
        <w:rPr>
          <w:rFonts w:ascii="Times New Roman"/>
          <w:b w:val="false"/>
          <w:i w:val="false"/>
          <w:color w:val="000000"/>
          <w:sz w:val="28"/>
        </w:rPr>
        <w:t>
      1) кірістер – 22048456 мың теңге:</w:t>
      </w:r>
    </w:p>
    <w:p>
      <w:pPr>
        <w:spacing w:after="0"/>
        <w:ind w:left="0"/>
        <w:jc w:val="both"/>
      </w:pPr>
      <w:r>
        <w:rPr>
          <w:rFonts w:ascii="Times New Roman"/>
          <w:b w:val="false"/>
          <w:i w:val="false"/>
          <w:color w:val="000000"/>
          <w:sz w:val="28"/>
        </w:rPr>
        <w:t>
      салықтық түсімдер – 7596299 мың теңге;</w:t>
      </w:r>
    </w:p>
    <w:p>
      <w:pPr>
        <w:spacing w:after="0"/>
        <w:ind w:left="0"/>
        <w:jc w:val="both"/>
      </w:pPr>
      <w:r>
        <w:rPr>
          <w:rFonts w:ascii="Times New Roman"/>
          <w:b w:val="false"/>
          <w:i w:val="false"/>
          <w:color w:val="000000"/>
          <w:sz w:val="28"/>
        </w:rPr>
        <w:t>
      салықтық емес түсімдер – 47368 мың теңге;</w:t>
      </w:r>
    </w:p>
    <w:p>
      <w:pPr>
        <w:spacing w:after="0"/>
        <w:ind w:left="0"/>
        <w:jc w:val="both"/>
      </w:pPr>
      <w:r>
        <w:rPr>
          <w:rFonts w:ascii="Times New Roman"/>
          <w:b w:val="false"/>
          <w:i w:val="false"/>
          <w:color w:val="000000"/>
          <w:sz w:val="28"/>
        </w:rPr>
        <w:t>
      негізгі капиталды сатудан түсетін түсімдер – 43090 мың теңге;</w:t>
      </w:r>
    </w:p>
    <w:p>
      <w:pPr>
        <w:spacing w:after="0"/>
        <w:ind w:left="0"/>
        <w:jc w:val="both"/>
      </w:pPr>
      <w:r>
        <w:rPr>
          <w:rFonts w:ascii="Times New Roman"/>
          <w:b w:val="false"/>
          <w:i w:val="false"/>
          <w:color w:val="000000"/>
          <w:sz w:val="28"/>
        </w:rPr>
        <w:t>
      трансферттер түсімі – 14361699 мың теңге;</w:t>
      </w:r>
    </w:p>
    <w:p>
      <w:pPr>
        <w:spacing w:after="0"/>
        <w:ind w:left="0"/>
        <w:jc w:val="both"/>
      </w:pPr>
      <w:r>
        <w:rPr>
          <w:rFonts w:ascii="Times New Roman"/>
          <w:b w:val="false"/>
          <w:i w:val="false"/>
          <w:color w:val="000000"/>
          <w:sz w:val="28"/>
        </w:rPr>
        <w:t>
      2) шығындар – 22095616 мың теңге;</w:t>
      </w:r>
    </w:p>
    <w:p>
      <w:pPr>
        <w:spacing w:after="0"/>
        <w:ind w:left="0"/>
        <w:jc w:val="both"/>
      </w:pPr>
      <w:r>
        <w:rPr>
          <w:rFonts w:ascii="Times New Roman"/>
          <w:b w:val="false"/>
          <w:i w:val="false"/>
          <w:color w:val="000000"/>
          <w:sz w:val="28"/>
        </w:rPr>
        <w:t>
      3) таза бюджеттік кредиттеу – 1408513 мың теңге:</w:t>
      </w:r>
    </w:p>
    <w:p>
      <w:pPr>
        <w:spacing w:after="0"/>
        <w:ind w:left="0"/>
        <w:jc w:val="both"/>
      </w:pPr>
      <w:r>
        <w:rPr>
          <w:rFonts w:ascii="Times New Roman"/>
          <w:b w:val="false"/>
          <w:i w:val="false"/>
          <w:color w:val="000000"/>
          <w:sz w:val="28"/>
        </w:rPr>
        <w:t>
      бюджеттік кредиттер –1441302 мың теңге;</w:t>
      </w:r>
    </w:p>
    <w:p>
      <w:pPr>
        <w:spacing w:after="0"/>
        <w:ind w:left="0"/>
        <w:jc w:val="both"/>
      </w:pPr>
      <w:r>
        <w:rPr>
          <w:rFonts w:ascii="Times New Roman"/>
          <w:b w:val="false"/>
          <w:i w:val="false"/>
          <w:color w:val="000000"/>
          <w:sz w:val="28"/>
        </w:rPr>
        <w:t>
      бюджеттік кредиттерді өтеу – 32789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қаржы активтерін сатып алу – нөлге тең;</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-1455673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1455673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"3. 2020 жылға арналған Ақсу қаласының бюджетінде қалалық бюджеттен ауылдық округтердің бюджеттеріне жергілікті атқарушы органдардың мемлекеттік қызметшілеріне еңбекақы төлеудің жаңа жүйесін енгізуге бөлінген 61692 мың теңге көлемінде ағымдағы нысаналы трансферттердің көлемі ескерілсін.";</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"4. 2020 жылға арналған Ақсу қаласының бюджетінде ауылдық округтердің бюджеттеріне қалалық бюджеттен бөлінген ағымдағы нысаналы трансферттердің көлемі 102124 мың теңге көлемінде ескерілсін.</w:t>
      </w:r>
    </w:p>
    <w:p>
      <w:pPr>
        <w:spacing w:after="0"/>
        <w:ind w:left="0"/>
        <w:jc w:val="both"/>
      </w:pPr>
      <w:r>
        <w:rPr>
          <w:rFonts w:ascii="Times New Roman"/>
          <w:b w:val="false"/>
          <w:i w:val="false"/>
          <w:color w:val="000000"/>
          <w:sz w:val="28"/>
        </w:rPr>
        <w:t>
      4-1. 2020 жылға арналған Ақсу қаласының бюджетінде ауылдық округтердің бюджеттеріне нысаналы ағымдағы трансферттер келесі көлемдерде қарастырылғаны ескерілсін:</w:t>
      </w:r>
    </w:p>
    <w:p>
      <w:pPr>
        <w:spacing w:after="0"/>
        <w:ind w:left="0"/>
        <w:jc w:val="both"/>
      </w:pPr>
      <w:r>
        <w:rPr>
          <w:rFonts w:ascii="Times New Roman"/>
          <w:b w:val="false"/>
          <w:i w:val="false"/>
          <w:color w:val="000000"/>
          <w:sz w:val="28"/>
        </w:rPr>
        <w:t>
      мектепке дейінгі және орта білім беру мемлекеттік ұйымдарының педагогтарына еңбекақы ұлғайтуға және біліктілік санаты үшін төлемге – 12975 мың теңге;</w:t>
      </w:r>
    </w:p>
    <w:p>
      <w:pPr>
        <w:spacing w:after="0"/>
        <w:ind w:left="0"/>
        <w:jc w:val="both"/>
      </w:pPr>
      <w:r>
        <w:rPr>
          <w:rFonts w:ascii="Times New Roman"/>
          <w:b w:val="false"/>
          <w:i w:val="false"/>
          <w:color w:val="000000"/>
          <w:sz w:val="28"/>
        </w:rPr>
        <w:t>
      мәдениет ұйымдарындағы басқарушылық және негізгі персоналдың ерекше еңбек жағдайы үшін лауазымдық жалақысына қосымша төлем белгілеуге – 6167 мың теңге;</w:t>
      </w:r>
    </w:p>
    <w:p>
      <w:pPr>
        <w:spacing w:after="0"/>
        <w:ind w:left="0"/>
        <w:jc w:val="both"/>
      </w:pPr>
      <w:r>
        <w:rPr>
          <w:rFonts w:ascii="Times New Roman"/>
          <w:b w:val="false"/>
          <w:i w:val="false"/>
          <w:color w:val="000000"/>
          <w:sz w:val="28"/>
        </w:rPr>
        <w:t>
      білім беру саласындағы ағымдағы және күрделі сипаттағы шығыстарға - 40530 мың теңге.</w:t>
      </w:r>
    </w:p>
    <w:p>
      <w:pPr>
        <w:spacing w:after="0"/>
        <w:ind w:left="0"/>
        <w:jc w:val="both"/>
      </w:pPr>
      <w:r>
        <w:rPr>
          <w:rFonts w:ascii="Times New Roman"/>
          <w:b w:val="false"/>
          <w:i w:val="false"/>
          <w:color w:val="000000"/>
          <w:sz w:val="28"/>
        </w:rPr>
        <w:t>
      4-2. 2020 жылға арналған Ақсу қаласының бюджетінде Евгеньевка ауылдық округінің бюджетіне "Ауыл-Ел бесігі" жобасы шеңберінде инженерлік инфрақұрылым бойынша іс-шараны іске асыруға нысаналы ағымдағы трансферттер 59684 мың теңге көлемінде қарастырылғаны ескерілсін.";</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мәселелері жөніндегі тұрақты комиссиясына жүктелсін.</w:t>
      </w:r>
    </w:p>
    <w:bookmarkEnd w:id="6"/>
    <w:bookmarkStart w:name="z8" w:id="7"/>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Ақсу қалалық мәслиха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Толымбеков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26 маусымы</w:t>
            </w:r>
            <w:r>
              <w:br/>
            </w:r>
            <w:r>
              <w:rPr>
                <w:rFonts w:ascii="Times New Roman"/>
                <w:b w:val="false"/>
                <w:i w:val="false"/>
                <w:color w:val="000000"/>
                <w:sz w:val="20"/>
              </w:rPr>
              <w:t>№ 435/63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Ақсу қаласының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22048456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14361699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14361699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97"/>
        <w:gridCol w:w="1047"/>
        <w:gridCol w:w="1048"/>
        <w:gridCol w:w="6512"/>
        <w:gridCol w:w="24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22095616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елдi мекендерде өрттердің алдын алу және оларды сөндіру жөніндегі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6007327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5659148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5387462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оңалтудың жеке бағдарламасына сәйкес мұқтаж мүгедектердi мiндеттi гигиеналық құралдармен қамтамасыз ету және ымдау тілі мамандарының, жеке көмекшілердің қызметтерін ұсыну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4169159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2869361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4154987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4046129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455573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455573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-1455673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