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df73" w14:textId="27ad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6 қарашадағы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362/50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2020 жылғы 24 ақпандағы № 393/57 шешімі. Павлодар облысының Әділет департаментінде 2020 жылғы 5 наурызда № 6739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6 қарашадағы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362/50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6607 болып тіркелген, Қазақстан Республикасы нормативтік құқықтық актілерінің эталондық бақылау банкінде 2019 жылғы 21 қарашада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Хайргельдин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24 ақпаны</w:t>
            </w:r>
            <w:r>
              <w:br/>
            </w:r>
            <w:r>
              <w:rPr>
                <w:rFonts w:ascii="Times New Roman"/>
                <w:b w:val="false"/>
                <w:i w:val="false"/>
                <w:color w:val="000000"/>
                <w:sz w:val="20"/>
              </w:rPr>
              <w:t>№ 393/57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6 қарашадағы</w:t>
            </w:r>
            <w:r>
              <w:br/>
            </w:r>
            <w:r>
              <w:rPr>
                <w:rFonts w:ascii="Times New Roman"/>
                <w:b w:val="false"/>
                <w:i w:val="false"/>
                <w:color w:val="000000"/>
                <w:sz w:val="20"/>
              </w:rPr>
              <w:t>№ 362/50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 сатып алу бойынша</w:t>
      </w:r>
      <w:r>
        <w:br/>
      </w:r>
      <w:r>
        <w:rPr>
          <w:rFonts w:ascii="Times New Roman"/>
          <w:b/>
          <w:i w:val="false"/>
          <w:color w:val="000000"/>
        </w:rPr>
        <w:t>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"Ақсу қаласының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мамандар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Мамандарға әлеуметтік қолдау жылына бір рет бюджет қаражаты есебінен 10 (он)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