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f49" w14:textId="6f12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2016 жылғы 14 сәуірдегі "Ақсу қаласында бейбіт жиналыстар, митингiлер, шерулер, пикеттер және демонстрациялар өткiзудің қосымша тәртібін бекіту туралы" № 14/2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2020 жылғы 24 ақпандағы № 394/57 шешімі. Павлодар облысының Әділет департаментінде 2020 жылғы 27 ақпанда № 6734 болып тіркелді. Күші жойылды - Павлодар облысы Ақсу қалалық мәслихатының 2020 жылғы 24 қыркүйектегі № 446/65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24.09.2020 № 446/65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2016 жылғы 14 сәуірдегі "Ақсу қаласында бейбіт жиналыстар, митингiлер, шерулер, пикеттер және демонстрациялар өткiзудің қосымша тәртібін бекіту туралы" № 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5125 болып тіркелген, 2016 жылғы 26 мамырда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Ақсу қаласының аумағында митингілер, жиналыстар мен пикеттер өткізетін орын болып Иманжүсіп Құтпанұлы атындағы спорттық-сауықтыру кешені алдындағы алаң белгіленсін.";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Ақсу қаласының аумағында шерулер мен демонстрацияларды өткізу үшін Абай көшесі бойымен Абай-Калинин көшелері қиылысынан Абай-Иртышская көшелері қиылысына дейінгі бағыт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орыс тілі нұсқасының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және жастар саясаты, заңдылық және құқықтық тәртіп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