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b6c1" w14:textId="b45b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Ленин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Ленин кенті әкімінің 2020 жылғы 10 сәуірдегі № 18 шешімі. Павлодар облысының Әділет департаментінде 2020 жылғы 17 сәуірде № 6799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орыс тілінде , қазақ тіліндегі мәтіні өзгермейді - Павлодар қаласы Ленин кенті әкімінің 09.11.2020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 кенті тұрғындарының пікірін ескере отырып, 2019 жылғы 13 желтоқсандағы облыстық ономастика комиссиясының қорытындысы негізінде, Павлодар қаласы Ленин кентінің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- орыс тілінде жаңа редакцияда, қазақ тіліндегі мәтіні өзгермейді - Павлодар қаласы Ленин кенті әкімінің 09.11.2020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Ленин кентінде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"Автомобилисттер" көшесін - "Жібек жолы"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"Добролюбов" көшесін - "Малайсары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"Карьерная" көшесін - "Береке"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көшесін - "Керуен"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"Линейная" көшесін - "Ш. Уәлиханов"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"Маслозаводская" көшесін - "Олжабай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"Новоселовка" көшесін - "Көкжиек"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"Новая" көшесін - "Түркістан"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"Павлодарская" көшесін - "Сарыарқа"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көшесін - "Гауһар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"Парковая" көшесін - "Тұран"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"Подстанция" көшесін - "Ертіс"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- "Саржайлау"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"Солнечная" көшесін - "Абылай хан"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"Станционная" көшесін - "Ақжол"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"Тракторная" көшесін - "Болашақ"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"Титов" көшесін - "Қазыбек би"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"Урожайная" көшесін - "Қабанбай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көшесін - "Бұқар жырау"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"Шоссейная" көшесін - "Жасыбай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"Элеваторная" көшесін - "Торайғыр би"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- "Бөгенбай батыр"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Ленин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