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635d" w14:textId="7306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2020 жылғы 23 желтоқсандағы № 554/73 шешімі. Павлодар облысының Әділет департаментінде 2020 жылғы 28 желтоқсанда № 7117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Осы шешімнің орындалуын бақылау Павлодар қалалық мәслихатының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Кнутас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