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e11a" w14:textId="698e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қаласында мүгедектерді жұмысқа орналастыру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қаласының әкімдігінің 2020 жылғы 10 желтоқсандағы № 2395/7 қаулысы. Павлодар облысының Әділет департаментінде 2020 жылғы 14 желтоқсанда № 7090 болып тіркелді. Күші жойылды - Павлодар облысы Павлодар қаласы әкімдігінің 2021 жылғы 30 қыркүйектегі № 1514/6 (алғашқы ресми жарияланған күнінен бастап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қаласы әкімдігінің 30.09.2021 № 1514/6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Денсаулық сақтау және әлеуметтік даму министрінің 2016 жылғы 13 маусымдағы "Мүгедектер үшін жұмыс орындарын квоталау қағидаларын бекіту туралы" № 498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ауыр жұмыстарды, еңбек жағдайлары зиянды, қауіпті жұмыс орындарын есептемегенде, Павлодар қаласының ұйымдарында мүгедектерді жұмысқа орналастыру үшін жұмыс орындарына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қаласы әкімдігінің 2019 жылғы 5 наурыздағы "Павлодар қаласында мүгедектерді жұмысқа орналастыру үшін жұмыс орындарының квотасын белгілеу туралы" № 238/1 (Нормативтік құқықтық актілерді мемлекеттік тіркеу тізілімінде № 6268 болып тіркелген, 2019 жылғы 18 наурызда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қала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2395/7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ұйымдарында мүгедектерді жұмысқа</w:t>
      </w:r>
      <w:r>
        <w:br/>
      </w:r>
      <w:r>
        <w:rPr>
          <w:rFonts w:ascii="Times New Roman"/>
          <w:b/>
          <w:i w:val="false"/>
          <w:color w:val="000000"/>
        </w:rPr>
        <w:t>орналастыру үшін жұмыс орындарының квотасы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6584"/>
        <w:gridCol w:w="2389"/>
        <w:gridCol w:w="1141"/>
        <w:gridCol w:w="1095"/>
      </w:tblGrid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жұмыстарды, еңбек жағдайлары зиянды, қауіпті жұмыстардағы жұмыс орындарын есептемегенде жұмыскерлердің саны, адам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мөлшері, %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саны, бірлік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әкімдігі, Павлодар қаласы білім беру бөлімінің "Павлодар қаласының № 3 сәбилер бақшасы" мемлекеттік қазыналық коммуналдық кәсіпорны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 сәбилер бақшасы" мемлекеттік қазыналық коммуналдық кәсіпорны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әкімдігі, Павлодар қаласы білім беру бөлімінің "Павлодар қаласының № 5 сәбилер бақшасы" мемлекеттік қазыналық коммуналдық кәсіпорны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21 сәбилер бақшасы" мемлекеттік қазыналық коммуналдық кәсіпорны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25 сәбилер бақшасы" мемлекеттік қазыналық коммуналдық кәсіпорны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34 сәбилер бақшасы" мемлекеттік қазыналық коммуналдық кәсіпорны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35 сәбилер бақшасы" мемлекеттік қазыналық коммуналдық кәсіпорны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38 сәбилер бақшасы" мемлекеттік қазыналық коммуналдық кәсіпорыны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44 сәбилер бақшасы" мемлекеттік қазыналық коммуналдық кәсіпорны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49 санаторлық сәбилер бақшасы" мемлекеттік қазыналық коммуналдық кәсіпорны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52 арнайы балабақшасы" мемлекеттік қазыналық коммуналдық кәсіпорны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53 сәбилер бақшасы" мемлекеттік қазыналық коммуналдық кәсіпорны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79 сәбилер бақшасы" мемлекеттік қазыналық коммуналдық кәсіпорны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көру қабілеті бұзылған балаларға арналған мамандандырылған үлгідегі № 82 сәбилер бақшасы" мемлекеттік қазыналық коммуналдық кәсіпорыны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84 сәбилер бақшасы" мемлекеттік қазыналық коммуналдық кәсіпорны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96 сәбилер бақшасы – "Радуга" үйлесімді даму Орталығы" мемлекеттік қазыналық коммуналдық кәсіпорны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102 сәбилер бақшасы" мемлекеттік қазыналық коммуналдық кәсіпорны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112 сәбилер бақшасы" мемлекеттік қазыналық коммуналдық кәсіпорны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116 сәбилер бақшасы" мемлекеттік қазыналық коммуналдық кәсіпорны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121 сәбилер бақшасы" мемлекеттік қазыналық коммуналдық кәсіпорны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122 мектепке дейінгі гимназиясы" мемлекеттік қазыналық коммуналдық кәсіпорыны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"Павлодар қаласының № 126 сәбилер бақшасы - балалардың эстетикалық даму орталығы" мемлекеттік қазыналық коммуналдық кәсіпорны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"Ы. Алтынсарин атындағы дарынды балаларға арналған облыстық қазақ гимназия-интернат" мемлекеттік мекемесі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"Облыстық арнайы жалпы білім беру мектеп-интернаты" мемлекеттік мекемесі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"Есту және сөйлеу қабілеті бұзылған балаларға арналған № 1 арнайы жалпы орта білім беретін мектеп-интернаты" мемлекеттік мекемесі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Жетекші орта жалпы білім беру мектебі" мемлекеттік мекемесі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4 арнайы жалпы білім беру мектеп-интернаты" мемлекеттік мекемесі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Камал Макпалеев атындағы жалпы орта білім беру мектебі" мемлекеттік мекемесі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5 жалпы орта білім беру мектебі" мемлекеттік мекемесі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7 жалпы орта білім беру бейіндік бейімдеуге мамандандырылған мектебі" мемлекеттік мекемесі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"Дарынды балаларға арналған № 8 лицей-мектебі" мемлекеттік мекемесі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9 жалпы орта білім беру гимназия-мектебі" мемлекеттік мекемесі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11 модульдік үлгідегі жалпы орта білім беру бейіндік мектебі" мемлекеттік мекемесі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13 жалпы орта білім беру мектебі" мемлекеттік мекемесі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17 жалпы орта білім беру саралап оқытатын бейіндік мектебі" мемлекеттік мекемесі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18 жалпы орта білім беру мектебі" мемлекеттік мекемесі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Бауыржан Момышұлы атындағы жалпы орта білім беру мектебі" мемлекеттік мекемесі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21 жалпы орта білім беру мектебі" мемлекеттік мекемесі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24 жалпы орта білім беру мектебі" мемлекеттік мекемесі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26 жалпы орта білім беру мектебі" мемлекеттік мекемесі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27 жалпы орта білім беру мектебі" мемлекеттік мекемесі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28 жалпы орта білім беру мектебі" мемлекеттік мекемесі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29 жалпы орта білім беру мектебі" мемлекеттік мекемесі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30 жалпы орта білім беру мектебі" мемлекеттік мекемесі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32 жалпы негізгі білім беру мектебі" мемлекеттік мекемесі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34 инновациялық үлгідегі жалпы орта білім беру мектебі" мемлекеттік мекемесі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40 жалпы орта білім беру мектебі" мемлекеттік мекемесі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41 денешынықтыру-сауықтыру бағытындағы жалпы орта білім беру бейіндік мектебі" мемлекеттік мекемесі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Мұхтар Әуезов атындағы жалпы орта білім беру мектебі" мемлекеттік мекемесі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№ 43 жалпы орта білім беру мектебі" мемлекеттік мекемесі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"Балалар музыка мектебі" мемлекеттік қазыналық коммуналдық кәсіпорны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дене шынықтыру және спорт бөлімінің "Спорттың балалар-жастар орталығы" коммуналдық мемлекеттік мекемесі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туризмді және спортты дамыту жөніндегі басқармасының "Футбол бойынша "Ертіс" олимпиадалық резервтің мамандандырылған балалар – жасөспірімдер мектебі" коммуналдық мемлекеттік қазыналық кәсіпорны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туризмді және спортты дамыту жөніндегі басқармасының "Жоғары спорттық шеберлік мектебі" коммуналдық мемлекеттік қазыналық кәсіпорны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туризмді және спортты дамыту жөніндегі басқармасының "№ 1 олимпиадалық резервтің мамандандырылған балалар – жасөспірімдер мектебі" коммуналдық мемлекеттік мекемесі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туризмді және спортты дамыту жөніндегі басқармасының "№ 2 олимпиадалық резервтің мамандандырылған балалар-жасөспірімдер мектебі" коммуналдық мемлекеттік қазыналық кәсіпорны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білім беру бөлімінің "Балалар-жасөспірімдер экология және туризм орталығы" мемлекеттік қазыналық коммуналдық кәсіпорны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білім беру басқармасының "Дарынды ер балаларға арналған "БІЛІМ-ИННОВАЦИЯ" лицей-интернаты" коммуналдық мемлекеттік мекемесі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"Музыкалық колледж-дарынды балаларға арналған музыкалық мектеп-интернат" кешені" мемлекеттік мекемесі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білім беру басқармасының "Павлодар сервис және тамақтандыру колледжі" коммуналдық мемлекеттік қазыналық кәсіпорны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білім беру басқармасының "Павлодар техникалық сервис колледжі" коммуналдық мемлекеттік қазыналық кәсіпорыны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білім беру басқармасының "Б. Ахметов атындағы жоғары педагогикалық колледжі" шаруашылық жүргізу құқығындағы коммуналдық мемлекеттік кәсіпорны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әкімдігі Павлодар облысы білім беру басқармасының "Павлодар технологиялық колледжі" шаруашылық жүргізу құқығындағы коммуналдық мемлекеттік кәсіпорны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білім беру басқармасының "Павлодар химия-механикалық колледжі" коммуналдық мемлекеттік қазыналық кәсіпорны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білім беру басқармасының "Жоғары электроника және коммуникациялар колледжі" шаруашылық жүргізу құқығындағы коммуналдық мемлекеттік кәсіпорны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білім беру басқармасының "Жоғары түсті металлургия колледжі" шаруашылық жүргізу құқығындағы коммуналдық мемлекеттік кәсіпорны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білім беру басқармасының "Ақпараттық технологиялар колледжі" шаруашылық жүргізу құқығындағы коммуналдық мемлекеттік кәсіпорны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денсаулық сақтау басқармасының шаруашылық жүргізу құқығындағы "Павлодар медициналық жоғары колледжі" коммуналдық мемлекеттік кәсіпорны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"Павлодар мемлекеттік педагогикалық университеті" шаруашылық жүргізу құқығындағы республикалық мемлекеттік кәсіпорны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 Еуразия университеті" жауапкершілігі шектеулі серіктестігі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мәдениет және тілдерді дамыту бөлімінің "Естай атындағы Мәдениет сарайы" мемлекеттік коммуналдық қазыналық кәсіпорны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мәдениет, тілдерді дамыту және архив ісі басқармасының "Г.Н. Потанин атындағы Павлодар облыстық тарихи-өлкетану музейі" коммуналдық мемлекеттік қазыналық кәсіпорны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мәдениет, тілдерді дамыту және архив ісі басқармасының "Жүсіпбек Аймауытов атындағы Павлодар облыстық қазақ музыка-драма театры" коммуналдық мемлекеттік қазыналық кәсіпорны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әкімдігі, Павлодар облысы мәдениет, тілдерді дамыту және архив ісі басқармасының "А.П. Чехов атындағы Павлодар облыстық драма театры" коммуналдық мемлекеттік қазыналық кәсіпорны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мәдениет, тілдерді дамыту және архив ісі басқармасының "Павлодар облысының мемлекеттік архиві" коммуналдық мемлекеттік мекемесі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мәдениет, тілдерді дамыту және архив ісі басқармасының "С. Торайғыров атындағы облыстық әмбебап ғылыми кітапханасы" коммуналдық мемлекеттік мекемесі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туризмді және спортты дамыту жөніндегі басқармасының "Дәрігерлік-дене шынықтыру диспансері" коммуналдық мемлекеттік қазыналық кәсіпорны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денсаулық сақтау басқармасының шаруашылық жүргізу құқығындағы "Павлодар облыстық қан орталығы" коммуналдық мемлекеттік кәсіпорны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Денсаулық сақтау басқармасының "№ 3 Павлодар қалалық ауруханасы" шаруашылық жүргізу құқығындағы мемлекеттік коммуналдық кәсіпорыны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денсаулық сақтау басқармасының шаруашылық жүргізу құқығындағы "Ғ.Сұлтанов атындағы Павлодар облыстық ауруханасы" коммуналдық мемлекеттік кәсіпорны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денсаулық сақтау басқармасының шаруашылық жүргізу құқығындағы "Павлодар облыстық балалар ауруханасы" коммуналдық мемлекеттік кәсіпорны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денсаулық сақтау басқармасының шаруашылық жүргізу құқығындағы "Павлодар облыстық стоматологиялық емханасы" коммуналдық мемлекеттік кәсіпорны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денсаулық сақтау басқармасының шаруашылық жүргізу құқығындағы "Павлодар облыстық кардиологиялық орталығы" коммуналдық мемлекеттік кәсіпорны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денсаулық сақтау басқармасының шаруашылық жүргізу құқығындағы "Павлодар қаласының № 3 емханасы" коммуналдық мемлекеттік кәсіпорны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денсаулық сақтау басқармасының "Павлодар қаласының № 4 емханасы" шаруашылық жүргізу құқығындағы коммуналдық мемлекеттік кәсіпорны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денсаулық сақтау басқармасының "Павлодар қаласының № 5 емханасы" шаруашылық жүргізу құқығындағы коммуналдық мемлекеттік кәсіпорны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денсаулық сақтау басқармасының шаруашылық жүргізу құқығындағы "Павлодар ауданының поликлиникасы" коммуналдық мемлекеттік кәсіпорны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әкімдігі, Павлодар облысының денсаулық сақтау басқармасы шаруашылық жүргізу құқығындағы "Павлодар облыстық жедел медициналық көмек станциясы" коммуналдық мемлекеттік кәсіпорны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"Almaz Medical Group" жауапкершілігі шектеулі серіктестігінің Павлодар филиалы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"A.S.K. MED" жауапкершілігі шектеулі серіктестігі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білім беру басқармасы" мемлекеттік мекемесі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әкімі аппаратының "Офис-сервис" коммуналдық мемлекеттік мекемесі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жұмыспен қамту және әлеуметтік бағдарламалар бөлімінің "Халыққа әлеуметтік қызмет көрсету орталығы" коммуналдық мемлекеттік мекемесі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"Азаматтарға арналған үкімет" мемлекеттік корпорациясы" коммерциялық емес акционерлік қоғамының Павлодар облысы бойынша филиалы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"KSP Steel" ("КейЭсПи Стил") Жауапкершілігі шектеулі серіктестігінің Павлодар филиалы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"АТП-Инвест" жауапкершілігі шектеулі серіктестігінің Павлодар филиалы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"БАТЫР-Павлодар" жауапкершілігі шектеулі серіктестігі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"Гостиничный комплекс "ИРТЫШ" жауапкершілігі шектеулі серіктестігі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"Ертіс Медиа" Жауапкершілігі шектеулі серіктестігі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"КРЕНДЕЛЬ" Жауапкершілігі шектеулі серіктестігі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"Павлодар-Водоканал" жауапкершілігі шектеулі серіктестігі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"Павлодаргидрогеология" жауапкершілігі шектеулі серіктестігі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"Павлодарэнергосбыт" Жауапкершілігі шектеулі серіктестігі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"Арна" Жарнама-Ақпараттық Агенттігі" жауапкершілігі шектеулі серіктестігі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"СТРОЙИНДУСТРИЯ" жауапкершілігі шектеулі серіктестігі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"ХОЛДИНГ-ТРАНСС-ПАВЛОДАР" жауапкершілігі шектеулі серіктестігі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"Атриум" ПКФ жауапкершілігі шектеулі серіктестігі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"РУБИКОМ" кәсіпорын жауапкершілігі шектеулі серіктестігі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облыстық РадиоТелехабар тарату Дирекциясы "Казтелерадио" Акционерлік қоғамының филиалы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"Компания ФудМастер–Трэйд" жауапкершілігі шектеулі серіктестігінің Павлодар қаласындағы филиалы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"Алюминий Казахстана" Акционерлік қоғамы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электролиз зауыты" акционерлік қоғамы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"Казэнергокабель" Акционерлік қоғамы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"КАУСТИК" Акционерлік қоғамы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өзен порты" Акционерлік қоғамы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"ПАВЛОДАРЭНЕРГО" акционерлік қоғамы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трамвай басқармасы" акционерлік қоғамы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"АЛЬЯНС-КОМПАНИ" жауапкершілігі шектеулі серіктестігі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"ГСУ "Курылыс" жауапкершілігі шектеулі серіктестігі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"Единый расчетный центр г. Павлодара" Жауапкершілігі шектеулі серіктестігі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"Технопром-текс" жауапкершілігі шектеулі серіктестігі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"Фирма Стальной союз" жауапкершілігі шектеулі серіктестігі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"СОЮЗ – ТМ" жауапкершілігі шектеулі серіктестігі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