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c07b" w14:textId="678c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жерлерін аймақтарға бөлу жобасын (схемасын) бекіту және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2020 жылғы 30 қарашадағы № 544/72 шешімі. Павлодар облысының Әділет департаментінде 2020 жылғы 30 қарашада № 7051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жерлерін аймақтарға бөлу жобасы (схемасы)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жерлерін аймақтарға бөлу жобасының (схемасының) негізінде жер салығының базалық мөлшерлемелерінен жер салығы мөлшерлемелері арттырылсын.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қалалық мәслихатының 2014 жылғы 3 желтоқсандағы "Павлодар қаласының жерлеріне жер салығының базалық ставкаларына түзету коэффиценттері мен аймақтарға бөлу сұлбасын бекіту туралы" № 338/46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4224 болып тіркелген, 2014 жылғы 30 желтоқсанда "Әділет" ақпараттық-құқықтық жүйесінде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Павлодар қалалық мәслихатының қала құрылысы және экология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Кнутас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жерлерін аймақтарға</w:t>
      </w:r>
      <w:r>
        <w:br/>
      </w:r>
      <w:r>
        <w:rPr>
          <w:rFonts w:ascii="Times New Roman"/>
          <w:b/>
          <w:i w:val="false"/>
          <w:color w:val="000000"/>
        </w:rPr>
        <w:t>бөлу жобасы (схемасы)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жер салығының</w:t>
      </w:r>
      <w:r>
        <w:br/>
      </w:r>
      <w:r>
        <w:rPr>
          <w:rFonts w:ascii="Times New Roman"/>
          <w:b/>
          <w:i w:val="false"/>
          <w:color w:val="000000"/>
        </w:rPr>
        <w:t>мөлшерлемелері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3"/>
        <w:gridCol w:w="8197"/>
      </w:tblGrid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пайызы 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