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543" w14:textId="fb61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2020 жылғы 3 қарашадағы № 536/71 шешімі. Павлодар облысының Әділет департаментінде 2020 жылғы 9 қарашада № 7016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қалалық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11 мамырда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қалалық мәслихатының 2014 жылғы 4 қарашадағы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туралы" № 335/45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4179 болып тіркелген, 2014 жылғы 4 желтоқсанда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қалалық мәслихатының 2015 жылғы 20 ақпандағы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туралы" № 367/50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4388 болып тіркелген, 2015 жылғы 1 сәуірде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қалалық мәслихатының 2015 жылғы 9 сәуірдегі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туралы" № 382/52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4428 болып тіркелген, 2015 жылғы 23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Павлодар қалалық мәслихатының 2016 жылғы 1 маусымдағы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 енгізу туралы" № 39/5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5168 болып тіркелген, 2016 жылғы 26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Павлодар қалалық мәслихатының 2019 жылғы 26 наурыздағы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туралы" № 365/50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6278 болып тіркелген, 2019 жылғы 3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 қалалық мәслихатының 2019 жылғы 30 мамырдағы "Павлодар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туралы" № 383/52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6403 болып тіркелген, 2019 жылғы 18 маусымда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