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e322" w14:textId="26ee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каласында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2020 жылғы 26 қазандағы № 2067/7 қаулысы. Павлодар облысының Әділет департаментінде 2020 жылғы 28 қазанда № 6997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каласында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қаласы әкімінің орынбасары С. А. Гладышеваға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2067/7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2020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мен оқытуға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орташа құны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Павлодар қаласының № 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білім беру бөлімінің "Павлодар қаласының № 10 сәбилер бақшасы – "ZamanStar" білім беру дамыту орталығы" мемлекеттік қазыналық коммуналдық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 мемлекеттік тілде оқытатын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сөйлеу қабілеті бұзылған балаларға арналған түзетулік үлгідегі № 14 бала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әкімі аппаратының "Ленин кентінің № 15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 әкімі аппаратының "Кенжекөл ауылының № 20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туберкулез жұқтырған балаларға арналған санаторлық үлгідегі № 22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әкімдігі Павлодар қаласы білім беру бөлімінің "Павлодар қаласының № 24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cөйлеу қабілеттері бұзылған балаларға арналған № 26 арнайы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 № 29 сәбилер бақшасы – "Мерей" білім беру-дамыту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әкімі аппаратының "Ленин кентінің шағын мектепке дейінгі білім беретін ұйым № 36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38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42 мектепке дейінгі гимназиясы"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 әкімі аппаратының "Мойылды ауылының № 47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48 санаторлық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49 санаторлық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50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52 арнайы балабақшасы"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57 сәбилер бақшасы-Көптілде тәрбиелеу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білім беру бөлімінің "Павлодар қаласының № 72 сәбилер бақшасы" мемлекеттік қазыналық коммуналдық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79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93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96 сәбилер бақшасы – "Радуга" үйлесімді даму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104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білім беру бөлімінің "Павлодар қаласының № 111 сәбилер бақшасы" мемлекеттік қазыналық коммуналдық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115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 әкімі аппаратының "Павлодар ауылының № 117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"№ 120 мемлекеттік тілде оқытатын этномәдени тәрбие беру орталығы-сәбилер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126 сәбилер бақшасы – балалардың эстетикалық даму орталығы"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─ 9728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kid" Бала-бақшасы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"Лингва"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Бөбекжай "СОЛНЫШКО"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Оңалту Орталығы" Мүгедек қоғамдық бірлестігі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балалар сауықтыру – дамыту орталығы"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"Мини-центр развития детей "Асем-Ай"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Балаларды дамыту орталығы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Star KZ"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5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11 модульдік үлгідегі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13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14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18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19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24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25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26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27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29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30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36 экологиялық бағыттағы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40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41 денешынықтыру – сауықтыру бағытындағы жалпы орта білім беру бейіндік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Жетекші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