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bc6d" w14:textId="0e4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25 желтоқсандағы "2020 - 2022 жылдарға арналған Павлодар қалалық бюджеті туралы" № 442/61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8 шілдедегі № 496/67 шешімі. Павлодар облысының Әділет департаментінде 2020 жылғы 15 шілдеде № 6859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25 желтоқсандағы "2020 - 2022 жылдарға арналған Павлодар қалалық бюджеті туралы" № 442/61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6684 болып тіркелген, 2019 жылғы 30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қалалық бюджетітиісінше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111 689 224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73 220 082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2 898 498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35 305 624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125 848 134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153 779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154 007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277 059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- 14 589 748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–14 589 748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"5.2020 жылға арналған Павлодар қалалық бюджетінде кент, ауылдық округ және кейбір ауылдар бюджеттеріне жоғары тұрған бюджеттерден берілетін ағымдағы нысаналы трансферттер келесі көлемде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Ленин кентінде оқушыларды тасымалдау үшін автобустар сатып алуға – 29 828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педагогтарының еңбекақысын ұлғайтуға – 28 800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педагогтарына біліктілік санаты үшін қосымша ақы төлеуге – 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және мұрағат мекемелерінің басқару және негізгі персоналының ерекше еңбек жағдайлары үшін лауазымдық жалақысына қосымша төлемақы белгілеуге – 7 098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Жетекші ауылындағы 6 көшенің жолдарын орташа жөндеуге – 64 942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жобасы шеңберінде Ленин кенті көшелерінің жолдарын орташа жөндеуге – 437 717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ауылдарында, Кенжекөл ауылдық округінде сумен жабдықтауды ұйымдастыруға – 17 985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Жетекші, Мойылды, Павлодар ауылдарында балалар ойын алаңдарын сатып алуға және орнатуға – 26 500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 және Мойылды ауылдарында көше тренажерларын орнатуға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киіз үйлерді сатып алуға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жолдарды қысқы күтіп ұстауға –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ауылында, Кенжекөл ауылдық округінде және Ленин кентінде автомобиль жолдарын күрделі және орташа жөндеуге – 70 341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режимде әкімшілік мемлекеттік қызметшілерге еңбекақы аударымдарымен төлеу жүйесін енгізуге байланысты еңбекақы төлеуге – 59 608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көшелерді жарықтандыруға – 10 752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шағын-футбол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жер телімдеріне құжаттарды ресімдеуге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санитариясын қамтамасыз етуге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материалдық – техникалық базасын нығайтуға –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 және Кенжекөл ауылдық округін абаттандыру мен көгалдандыруға – 5 652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 аппаратының қызметін қамтамасыз етуге – 1 683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ауылында бейнебақылау жүйесін орнатуға – 4 176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көшелерді жарықтандыруға – 14 804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жер-шаруашылық есебінің жобасын әзірлеуге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көшелерді жарықтандыруға – 16 074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мен Жетекші ауылына автомобиль жолдардың жұмыс істеуін қамтамасыз етуге – 19 830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мен Ленин кентіндегі жем-шөп алқаптарды геоботаникалық зерттеуге – 1 725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ведомстводан тыс сараптамадан өтумен көше жарығының электр жабдықтарын ағымдағы жөндеуге және жарықтандыруды орнату бойынша жобалық-сметалық құжаттаманы әзірлеуге – 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зираттардың қоршауын орнату бойынша жұмыс жобасын әзірлеуге – 725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111689224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73220082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13968879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623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125848134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31113279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20085938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15694804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-14589748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14589748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