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a4bf7" w14:textId="d6a4b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қаласының ұйымдарында 2021 жылға арналған пробация қызметінің есебінде тұрған адамдарды жұмысқа орналастыру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2020 жылғы 26 мамырдағы № 1062/4 қаулысы. Павлодар облысының Әділет департаментінде 2020 жылғы 28 мамырда № 6837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ұйымдық-құқықтық нысанына және меншік нысанына қарамастан, Павлодар қаласының ұйымдарында 2021 жылға арналған пробация қызметінің есебінде тұрған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Павлодар қаласы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2021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әкімдігінің 2020 жылғы</w:t>
            </w:r>
            <w:r>
              <w:br/>
            </w:r>
            <w:r>
              <w:rPr>
                <w:rFonts w:ascii="Times New Roman"/>
                <w:b w:val="false"/>
                <w:i w:val="false"/>
                <w:color w:val="000000"/>
                <w:sz w:val="20"/>
              </w:rPr>
              <w:t>26 мамыры № 1062/4</w:t>
            </w:r>
            <w:r>
              <w:br/>
            </w:r>
            <w:r>
              <w:rPr>
                <w:rFonts w:ascii="Times New Roman"/>
                <w:b w:val="false"/>
                <w:i w:val="false"/>
                <w:color w:val="000000"/>
                <w:sz w:val="20"/>
              </w:rPr>
              <w:t>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Павлодар қаласының ұйымдарында 2021 жылға арналған пробация қызметінің</w:t>
      </w:r>
      <w:r>
        <w:br/>
      </w:r>
      <w:r>
        <w:rPr>
          <w:rFonts w:ascii="Times New Roman"/>
          <w:b/>
          <w:i w:val="false"/>
          <w:color w:val="000000"/>
        </w:rPr>
        <w:t>есебінде тұрған адамдарды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"KSP Steel" ("КейЭсПи Стил") Жауапкершілігі шектеулі серіктестігінің Павлодар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"ПАВЛОДАРЭНЕРГО"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"Павлодар-Водоканал"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трамвай басқармасы"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"Казэнергокабель"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"Средазэнергомонтаж Павлодар"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"Павлодарские тепловые сети"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"Стальмонтаж" фирмасы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"LF-TRADE"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"ГСУ "Курылыс"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"Горкомхоз-Павлодар"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"ХОЛДИНГ-ТРАНСС-ПАВЛОДАР"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"Транстелеком" акционерлік қоғамының Павлодар қаласындағы "Павлодартранстелеком"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"Идеал Маркет"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"СтеклоМир"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