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66f3" w14:textId="a406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2020 жылғы 16 сәуірдегі № 862/3 қаулысы. Павлодар облысының Әділет департаментінде 2020 жылғы 28 сәуірде № 6806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тармақшасына, Қазақстан Республикасының 2011 жылғы 01 наурыздағы "Мемлекеттік мүлік туралы" Заңының 140-бабы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коммуналдық мемлекеттік кәсiпорындарының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А. Т. Кенжалиновке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862/3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коммуналдық мемлекеттік кәсiпорындарының</w:t>
      </w:r>
      <w:r>
        <w:br/>
      </w:r>
      <w:r>
        <w:rPr>
          <w:rFonts w:ascii="Times New Roman"/>
          <w:b/>
          <w:i w:val="false"/>
          <w:color w:val="000000"/>
        </w:rPr>
        <w:t>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4"/>
        <w:gridCol w:w="6766"/>
      </w:tblGrid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3 000 001 теңгеден 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теңге + 3 000 000 теңге мөлшердегі таза кірістен асқан сомадан 10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50 000 001 теңгеден 250 000 000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4 850 000 теңге + 50 000 000 теңге мөлшердегі таза кірістен асқан сомадан 15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250 000 001 теңгеден 500 000 000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34 850 000 теңге + 250 000 000 теңге мөлшердегі таза кірістен асқан сомадан 25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500 000 001 теңгеден 1 000 000 000 теңгеге дейін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теңге + 500 000 000 теңге мөлшердегі таза кірістен асқан сомадан 30 пайыз</w:t>
            </w:r>
          </w:p>
        </w:tc>
      </w:tr>
      <w:tr>
        <w:trPr>
          <w:trHeight w:val="30" w:hRule="atLeast"/>
        </w:trPr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1 000 000 001 теңгеден және одан жоғары</w:t>
            </w:r>
          </w:p>
        </w:tc>
        <w:tc>
          <w:tcPr>
            <w:tcW w:w="6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теңге + 1 000 000 000 теңге мөлшердегі таза кірістен асқан сомадан 50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