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6ff8" w14:textId="1a36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2020 жылғы 2 наурыздағы № 458/63 шешімі. Павлодар облысының Әділет департаментінде 2020 жылғы 6 наурызда № 6741 болып тіркелді. Күші жойылды - Павлодар облысы Павлодар қалалық мәслихатының 2020 жылғы 3 қарашадағы № 530/71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03.11.2020 № 530/71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2020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шешімнің орындалуын бақылау Павлодар қалалық мәслихатының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Пряхин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