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4bcb" w14:textId="a704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2019 жылғы 25 желтоқсандағы "2020 - 2022 жылдарға арналған Павлодар қалалық бюджеті туралы" № 442/61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2 наурыздағы № 457/63 шешімі. Павлодар облысының Әділет департаментінде 2020 жылғы 5 наурызда № 6738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2019 жылғы 25 желтоқсандағы "2020 - 2022 жылдарға арналған Павлодар қалалық бюджеті туралы" № 442/61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6684 болып тіркелген, 2019 жылғы 30 желтоқсанда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Павлодар қалалық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101 606 862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77 755 214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2 955 526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20 631 102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99 109 039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204 309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204 537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139 843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2 153 671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- 2 153 671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қалалық бюджетте Павлодар қалалық бюджеттен кент, ауылдық округ және кейбір ауылдардың бюджеттеріне берілетін ағымдағы нысаналы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Жетекші және Мойылды ауылдарында сумен жабдықтауды ұйымдастыруға – 17 979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көше жарығының электр жабдықтарын ағымдағы жөндеуге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автомобиль жолдарын орташа жөндеуге – 37 813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автомобиль жолдарына ағымдағы жөндеу жүргізуге – 78 355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балалар ойын алаңдарын сатып алуға және орнатуға – 34 000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 және Мойылды ауылдарында көше тренажерларын орнатуға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киіз үйлерді сатып алуға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кентіндегі, Кенжекөл ауылдық округіндегі, Жетекші, Мойылды, Павлодар ауылдарындағы жолдарды қысқы күтіп ұстауға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ауылына кентішілік жолдарды ағымдағы жөндеуге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көшелерін жарықтандыруға – 10 752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мини-футбол алаңын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ауылын көгалдандыруға – 2 625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әкімінің аппараты үшін жиһаз сатып алуға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 аппаратының қызметін қамтамасыз етуге – 1 683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№ 20 сәбилер бақшасы ғимаратының жылуын ағымдағы жөндеуге – 6 002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көшелерді жарықтандыруға – 4 804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жер телімдерін ресімдеуге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 ауылдық қоқыс тастайтын жерге қоршау жасауға және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мәдениет үйінің қызметін қамтамасыз етуге – 1 720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Павлодар қаласы жергілікті атқарушы органының 2020 жылға арналған резерві 274 961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қалалық мәслихаттың экономика және бюджет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101606862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77755214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17547703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8986580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8020608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8020608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6587276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45078743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20631102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20631102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1025"/>
        <w:gridCol w:w="1025"/>
        <w:gridCol w:w="6370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99109039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дамытуға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28044834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19579475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17339346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16281520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12669544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-2153671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85002958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79713154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43824744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5465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12939702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-5951965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