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d91b" w14:textId="669d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кәсіпкерлікті қолдау саласындағы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2020 жылғы 25 желтоқсандағы № 283/5 қаулысы. Павлодар облысының Әділет департаментінде 2020 жылғы 29 желтоқсанда № 7129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әкімдігінің кәсіпкерлікті қолдау саласындағы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кәсіпкерлік және сауда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 Б. Шаяхметовке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әкімдігінің кәсіпкерлікті қолдау саласындағы</w:t>
      </w:r>
      <w:r>
        <w:br/>
      </w:r>
      <w:r>
        <w:rPr>
          <w:rFonts w:ascii="Times New Roman"/>
          <w:b/>
          <w:i w:val="false"/>
          <w:color w:val="000000"/>
        </w:rPr>
        <w:t>күші жойылған кейбір қаулыларының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22 мамырдағы "Кәсіпкерлікті қолдау саласындағы мемлекеттік көрсетілетін қызметтер регламенттерін бекіту туралы" № 144/5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4546 болып тіркелген, 2015 жылғы 3 шілдеде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2016 жылғы 21 маусымдағы "Павлодар облысы әкімдігінің 2015 жылғы 22 мамырдағы "Кәсіпкерлікті қолдау саласындағы мемлекеттік көрсетілетін қызметтер регламенттерін бекіту туралы" № 144/5 қаулысына өзгерістер енгізу туралы" № 195/5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5157 болып тіркелген, 2016 жылғы 14 шілдеде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әкімдігінің 2017 жылғы 30 қаңтардағы "Павлодар облысы әкімдігінің 2015 жылғы 22 мамырдағы "Кәсіпкерлікті қолдау саласындағы мемлекеттік көрсетілетін қызметтер регламенттерін бекіту туралы" № 144/5 қаулысына өзгерістер енгізу туралы" № 9/2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5397 болып тіркелген, 2017 жылғы 13 наурызда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облысы әкімдігінің 2017 жылғы 12 маусымдағы "Павлодар облысы әкімдігінің 2015 жылғы 22 мамырдағы "Кәсіпкерлікті қолдау саласындағы мемлекеттік көрсетілетін қызметтер регламенттерін бекіту туралы" № 144/5 қаулысына өзгерістер енгізу туралы" № 159/3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5580 болып тіркелген, 2017 жылғы 27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Павлодар облысы әкімдігінің 2017 жылғы 21 қарашадағы "Павлодар облысы әкімдігінің 2015 жылғы 22 мамырдағы "Кәсіпкерлікті қолдау саласындағы мемлекеттік көрсетілетін қызметтер регламенттерін бекіту туралы" № 144/5 қаулысына өзгерістер енгізу туралы" № 374/6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5740 болып тіркелген, 2017 жылғы 29 желтоқсанда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