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d877" w14:textId="559d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2020 жылғы 27 наурыздағы "2020 жылға арналған агроөнеркәсіптік кешен саласындағы кейбір мәселелер туралы" № 55/2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облысының әкімдігінің 2020 жылғы 9 желтоқсандағы № 266/5 қаулысы. Павлодар облысының Әділет департаментінде 2020 жылғы 11 желтоқсанда № 7088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Ауыл шаруашылығы министрінің 2019 жылғы 15 наурыздағы "Асыл тұқымды мал шаруашылығын дамытуды, мал шаруашылығының өнімділігін және өнім сапасын арттыруды субсидиялау қағидаларын бекіту туралы"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2020 жылғы 27 наурыздағы "2020 жылға арналған агроөнеркәсіптік кешен саласындағы кейбір мәселелер туралы" № 55/2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6787 болып тіркелген, 2020 жылғы 1 сәуірде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А.Қ. Байхановқа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"3"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</w:t>
      </w:r>
      <w:r>
        <w:br/>
      </w:r>
      <w:r>
        <w:rPr>
          <w:rFonts w:ascii="Times New Roman"/>
          <w:b/>
          <w:i w:val="false"/>
          <w:color w:val="000000"/>
        </w:rPr>
        <w:t>мал шаруашылығының өнімділігін және өнім</w:t>
      </w:r>
      <w:r>
        <w:br/>
      </w:r>
      <w:r>
        <w:rPr>
          <w:rFonts w:ascii="Times New Roman"/>
          <w:b/>
          <w:i w:val="false"/>
          <w:color w:val="000000"/>
        </w:rPr>
        <w:t>сапасын арттыруды субсидиялау бағыттары</w:t>
      </w:r>
      <w:r>
        <w:br/>
      </w:r>
      <w:r>
        <w:rPr>
          <w:rFonts w:ascii="Times New Roman"/>
          <w:b/>
          <w:i w:val="false"/>
          <w:color w:val="000000"/>
        </w:rPr>
        <w:t>бойынша 2020 жылға арналған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 (бас, килограмм, дана)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Етті және етті-сүтті мал шаруашылығы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900 288,45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68 786,31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1 633 950,76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1 446 613,36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72 330,668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72 330,668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29 667,36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78 818 002,5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94 581,603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37 974 660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41 772,126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166 021,089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ірі қара малдың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3 026 500,017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бюджет қаражаты жетіспеген жағдайында субсидия нормативі 50 %-ға дейін азайтылу жағына қарай түзетілуі мүмкін;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– Америка Құрама Штаттары.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