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ed6a" w14:textId="070e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жер қатынастары саласындағы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облысының әкімдігінің 2020 жылғы 30 қарашадағы № 255/5 қаулысы. Павлодар облысының Әділет департаментінде 2020 жылғы 7 желтоқсанда № 7071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жер қатынастары саласындағы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қатынастары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А.Қ. Байхановқа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жер қатынастары</w:t>
      </w:r>
      <w:r>
        <w:br/>
      </w:r>
      <w:r>
        <w:rPr>
          <w:rFonts w:ascii="Times New Roman"/>
          <w:b/>
          <w:i w:val="false"/>
          <w:color w:val="000000"/>
        </w:rPr>
        <w:t>саласындағы күші жойылған кейбір қаулыларының тізбесі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24 сәуірдегі "Жер қатынастары саласындағы мемлекеттік көрсетілетін қызметтер регламенттерін бекіту туралы" № 112/4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4510 болып тіркелген, 2015 жылғы 15 маусымда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2016 жылғы 4 тамыздағы "Павлодар облысы әкімдігінің 2015 жылғы 24 сәуірдегі "Жер қатынастары саласындағы мемлекеттік көрсетілетін қызметтер регламенттерін бекіту туралы" № 112/4 қаулысына өзгерістер енгізу туралы" № 247/6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5229 болып тіркелген, 2016 жылғы 9 қыркүйекте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2016 жылғы 13 қыркүйектегі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№ 272/7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5252 болып тіркелген, 2016 жылғы 24 қазанда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2016 жылғы 22 желтоқсандағы "Павлодар облысы әкімдігінің 2015 жылғы 24 сәуірдегі "Жер қатынастары саласындағы мемлекеттік көрсетілетін қызметтер регламенттерін бекіту туралы" № 112/4 қаулысына өзгерістер енгізу туралы" № 375/8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5354 болып тіркелген, 2017 жылғы 10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облысы әкімдігінің 2018 жылғы 8 қаңтардағы "Жер қатынастары мәселелері жөніндегі мемлекеттік көрсетілетін қызметтер регламенттерін бекіту туралы" № 2/1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5835 болып тіркелген, 2018 жылғы 2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Павлодар облысы әкімдігінің 2019 жылғы 6 мамырдағы "Павлодар облысы әкімдігінің 2018 жылғы 8 қаңтардағы "Жер қатынастары мәселелері жөніндегі мемлекеттік көрсетілетін қызметтер регламенттерін бекіту туралы" № 2/1 қаулысына өзгерістер енгізу туралы" № 145/2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6392 болып тіркелген, 2019 жылғы 11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