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89c1" w14:textId="64a8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сәулет және қала құрылысы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2020 жылғы 30 қарашадағы № 254/5 қаулысы. Павлодар облысының Әділет департаментінде 2020 жылғы 30 желтоқсанда № 7061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сәулет және қала құрылысы саласындағы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сәулет және қала құрылысы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С.Қ. Есімхановқа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сәулет және қала</w:t>
      </w:r>
      <w:r>
        <w:br/>
      </w:r>
      <w:r>
        <w:rPr>
          <w:rFonts w:ascii="Times New Roman"/>
          <w:b/>
          <w:i w:val="false"/>
          <w:color w:val="000000"/>
        </w:rPr>
        <w:t>құрылысы саласындағы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24 сәуірдегі "Елді мекен шегінде объект салу үшін жер учаскесін беру" мемлекеттік көрсетілетін қызмет регламентін бекіту туралы" № 114/4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4512 болып тіркелген, 2015 жылғы 12 маусымда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19 мамырдағы "Сәулет және қала құрылысы саласындағы мемлекеттік көрсетілетін қызметтер регламенттерін бекіту туралы" № 142/5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4543 болып тіркелген, 2015 жылғы 2 шілдеде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2015 жылғы 28 мамырдағы "Сәулет және қала құрылысы саласындағы мемлекеттік көрсетілетін қызметтер регламенттерін бекіту туралы" № 149/5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4575 болып тіркелген, 2015 жылғы 15 шілдеде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2016 жылғы 19 ақпандағы "Павлодар облысы әкімдігінің 2015 жылғы 28 мамырдағы "Сәулет және қала құрылысы саласындағы мемлекеттік көрсетілетін қызметтер регламенттерін бекіту туралы" № 149/5 қаулысына өзгерістер енгізу туралы" № 42/2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5017 болып тіркелген, 2016 жылғы 5 сәуірде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2016 жылғы 1 наурыздағы "Павлодар облысы әкімдігінің 2015 жылғы 24 сәуірдегі "Елді мекен шегінде объект салу үшін жер учаскесін беру" мемлекеттік көрсетілетін қызмет регламентін бекіту туралы" № 114/4 қаулысына өзгеріс енгізу туралы" № 90/3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5061 болып тіркелген, 2016 жылғы 18 сәуірде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2016 жылғы 26 мамырдағы "Эскизді (эскиздік жобаны) келісуден өткізу" мемлекеттік көрсетілетін қызмет регламентін бекіту туралы" № 162/4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5148 болып тіркелген, 2016 жылғы 7 шілдеде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әкімдігінің 2016 жылғы 26 мамырдағы "Павлодар облысы әкімдігінің 2015 жылғы 19 мамырдағы "Сәулет және қала құрылысы саласындағы мемлекеттік көрсетілетін қызметтер регламенттерін бекіту туралы" № 142/5 қаулысына өзгерістер енгізу туралы" № 163/4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5145 болып тіркелген, 2016 жылғы 27 маусымда Қазақстан Республикасы нормативтік құқықтық актілерінің электрондық түрдегі эталондық бақылау банкінде жарияланған).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Павлодар облысы әкімдігінің 2017 жылғы 6 желтоқсандағы "Павлодар облысы әкімдігінің сәулет және қала құрылысы саласындағы кейбір қаулыларына өзгерістер енгізу туралы" № 391/6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5776 болып тіркелген, 2018 жылғы 25 қаңтарда Қазақстан Республикасы нормативтiк құқықтық актілерiнiң электрондық түрдегі эталондық бақылау банкiнде жарияланған).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Павлодар облысы әкімдігінің 2017 жылғы 15 желтоқсандағы "Павлодар облысы әкімдігінің 2015 жылғы 19 мамырдағы "Сәулет және қала құрылысы саласындағы мемлекеттік көрсетілетін қызметтер регламенттерін бекіту туралы" № 142/5 қаулысына өзгерістер енгізу туралы" № 410/6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5802 болып тіркелген, 2018 жылғы 30 қаңтарда Қазақстан Республикасы нормативтiк құқықтық актілерiнiң электрондық түрдегі эталондық бақылау банкiнде жарияланған).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Павлодар облысы әкімдігінің 2018 жылғы 20 шілдедегі "Павлодар облысы әкімдігінің 2015 жылғы 28 мамырдағы "Сәулет және қала құрылысы саласындағы мемлекеттік көрсетілетін қызметтер регламенттерін бекіту туралы" № 149/5 қаулысына өзгерістер енгізу туралы" № 263/5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6034 болып тіркелген, 2018 жылғы 13 тамызда Қазақстан Республикасы нормативтiк құқықтық актілерiнiң электрондық түрдегі эталондық бақылау банкiнде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Павлодар облысы әкімдігінің 2019 жылғы 18 сәуірдегі "Павлодар облысы әкімдігінің сәулет және қала құрылысы саласындағы кейбір қаулыларына өзгерістер енгізу туралы" № 110/2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6317 болып тіркелген, 2019 жылғы 30 сәуірде Қазақстан Республикасы нормативтiк құқықтық актілерiнiң электрондық түрдегі эталондық бақылау банкiнде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 облысы әкімдігінің 2019 жылғы 10 маусымдағы "Павлодар облысы әкімдігінің 2015 жылғы 24 сәуірдегі "Елді мекен шегінде объект салу үшін жер учаскесін беру" мемлекеттік көрсетілетін қызмет регламентін бекіту туралы" № 114/4 қаулысына өзгеріс енгізу туралы" № 181/2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6413 болып тіркелген, 2019 жылғы 25 маусымда Қазақстан Республикасы нормативтiк құқықтық актілерiнiң электрондық түрдегі эталондық бақылау банкiнде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