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267b" w14:textId="f902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білім беру саласындағы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әкімдігінің 2020 жылғы 30 қазандағы № 231/5 қаулысы. Павлодар облысының Әділет департаментінде 2020 жылғы 16 қарашада № 7031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білім беру саласындағы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А.А. Құрмановаға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30 қазаны</w:t>
            </w:r>
            <w:r>
              <w:br/>
            </w:r>
            <w:r>
              <w:rPr>
                <w:rFonts w:ascii="Times New Roman"/>
                <w:b w:val="false"/>
                <w:i w:val="false"/>
                <w:color w:val="000000"/>
                <w:sz w:val="20"/>
              </w:rPr>
              <w:t>№ 231/5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 әкімдігінің білім беру саласындағы</w:t>
      </w:r>
      <w:r>
        <w:br/>
      </w:r>
      <w:r>
        <w:rPr>
          <w:rFonts w:ascii="Times New Roman"/>
          <w:b/>
          <w:i w:val="false"/>
          <w:color w:val="000000"/>
        </w:rPr>
        <w:t>күші жойылған кейбір қаулыларының тізбесі</w:t>
      </w:r>
    </w:p>
    <w:bookmarkStart w:name="z7" w:id="5"/>
    <w:p>
      <w:pPr>
        <w:spacing w:after="0"/>
        <w:ind w:left="0"/>
        <w:jc w:val="both"/>
      </w:pPr>
      <w:r>
        <w:rPr>
          <w:rFonts w:ascii="Times New Roman"/>
          <w:b w:val="false"/>
          <w:i w:val="false"/>
          <w:color w:val="000000"/>
          <w:sz w:val="28"/>
        </w:rPr>
        <w:t xml:space="preserve">
      1. Павлодар облысы әкімдігінің 2015 жылғы 24 маусымдағы "Білім беру саласындағы мемлекеттік қызмет көрсету регламенттерін бекіту туралы" № 181/6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4581 болып тіркелген, 2015 жылғы 21 шілдеде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2.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4582 болып тіркелген, 2015 жылғы 21 шілдеде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Павлодар облысы әкімдігінің 2015 жылғы 23 желтоқсандағы "Павлодар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 № 363/12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4905 болып тіркелген, 2016 жылғы 5 ақпанда "Регион.kz" газетінде жарияланған).</w:t>
      </w:r>
    </w:p>
    <w:bookmarkEnd w:id="7"/>
    <w:bookmarkStart w:name="z10" w:id="8"/>
    <w:p>
      <w:pPr>
        <w:spacing w:after="0"/>
        <w:ind w:left="0"/>
        <w:jc w:val="both"/>
      </w:pPr>
      <w:r>
        <w:rPr>
          <w:rFonts w:ascii="Times New Roman"/>
          <w:b w:val="false"/>
          <w:i w:val="false"/>
          <w:color w:val="000000"/>
          <w:sz w:val="28"/>
        </w:rPr>
        <w:t xml:space="preserve">
      4. Павлодар облысы әкімдігінің 2015 жылғы 29 желтоқсандағы "Техникалық және кәсіптік, орта білімнен кейінгі білім беру саласында көрсетілетін мемлекеттік қызметтер регламенттерін бекіту туралы" № 366/13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4914 болып тіркелген, 2016 жылғы 12 ақпанда "Регион.kz" газетінде жарияланған).</w:t>
      </w:r>
    </w:p>
    <w:bookmarkEnd w:id="8"/>
    <w:bookmarkStart w:name="z11" w:id="9"/>
    <w:p>
      <w:pPr>
        <w:spacing w:after="0"/>
        <w:ind w:left="0"/>
        <w:jc w:val="both"/>
      </w:pPr>
      <w:r>
        <w:rPr>
          <w:rFonts w:ascii="Times New Roman"/>
          <w:b w:val="false"/>
          <w:i w:val="false"/>
          <w:color w:val="000000"/>
          <w:sz w:val="28"/>
        </w:rPr>
        <w:t xml:space="preserve">
      5. Павлодар облысы әкімдігінің 2016 жылғы 19 қаңтардағы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регламентін бекіту туралы" № 12/1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4932 болып тіркелген, 2016 жылғы 26 ақпанда "Регион.kz" газетінде жарияланған).</w:t>
      </w:r>
    </w:p>
    <w:bookmarkEnd w:id="9"/>
    <w:bookmarkStart w:name="z12" w:id="10"/>
    <w:p>
      <w:pPr>
        <w:spacing w:after="0"/>
        <w:ind w:left="0"/>
        <w:jc w:val="both"/>
      </w:pPr>
      <w:r>
        <w:rPr>
          <w:rFonts w:ascii="Times New Roman"/>
          <w:b w:val="false"/>
          <w:i w:val="false"/>
          <w:color w:val="000000"/>
          <w:sz w:val="28"/>
        </w:rPr>
        <w:t xml:space="preserve">
      6. Павлодар облысы әкімдігінің 2016 жылғы 19 ақпандағы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қаулысына өзгерістер енгізу туралы" № 39/2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5026 болып тіркелген, 2016 жылғы 6 сәуірде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7. Павлодар облысы әкімдігінің 2016 жылғы 19 ақпандағы "Павлодар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 № 40/2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5027 болып тіркелген, 2016 жылғы 7 сәуірде "Сарыарқа самалы" және "Звезда Прииртышья" газеттерінде жарияланған).</w:t>
      </w:r>
    </w:p>
    <w:bookmarkEnd w:id="11"/>
    <w:bookmarkStart w:name="z14" w:id="12"/>
    <w:p>
      <w:pPr>
        <w:spacing w:after="0"/>
        <w:ind w:left="0"/>
        <w:jc w:val="both"/>
      </w:pPr>
      <w:r>
        <w:rPr>
          <w:rFonts w:ascii="Times New Roman"/>
          <w:b w:val="false"/>
          <w:i w:val="false"/>
          <w:color w:val="000000"/>
          <w:sz w:val="28"/>
        </w:rPr>
        <w:t xml:space="preserve">
      8. Павлодар облысы әкімдігінің 2016 жылғы 28 сәуірдегі "Павлодар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 № 148/3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5139 болып тіркелген, 2016 жылғы 8 маусымда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9. Павлодар облысы әкімдігінің 2016 жылғы 14 маусымдағы "Павлодар облысы әкімдігінің білім беру саласындағы кейбір қаулыларына өзгерістер енгізу туралы" № 188/5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5156 болып тіркелген, 2016 жылғы 11 шілдеде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10. Павлодар облысы әкімдігінің 2017 жылғы 15 мамырдағы "Павлодар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 № 129/3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5526 болып тіркелген, 2017 жылғы 22 маусымда Қазақстан Республикасы нормативтік құқықтық актілерінің электрондық түрдегі эталондық бақылау банкінде жарияланған).</w:t>
      </w:r>
    </w:p>
    <w:bookmarkEnd w:id="14"/>
    <w:bookmarkStart w:name="z17" w:id="15"/>
    <w:p>
      <w:pPr>
        <w:spacing w:after="0"/>
        <w:ind w:left="0"/>
        <w:jc w:val="both"/>
      </w:pPr>
      <w:r>
        <w:rPr>
          <w:rFonts w:ascii="Times New Roman"/>
          <w:b w:val="false"/>
          <w:i w:val="false"/>
          <w:color w:val="000000"/>
          <w:sz w:val="28"/>
        </w:rPr>
        <w:t xml:space="preserve">
      11. Павлодар облысы әкімдігінің 2017 жылғы 23 тамыздағы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 № 261/5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5626 болып тіркелген, 2017 жылғы 28 қыркүйекте Қазақстан Республикасы нормативтік құқықтық актілерінің электрондық түрдегі эталондық бақылау банкінде жарияланған).</w:t>
      </w:r>
    </w:p>
    <w:bookmarkEnd w:id="15"/>
    <w:bookmarkStart w:name="z18" w:id="16"/>
    <w:p>
      <w:pPr>
        <w:spacing w:after="0"/>
        <w:ind w:left="0"/>
        <w:jc w:val="both"/>
      </w:pPr>
      <w:r>
        <w:rPr>
          <w:rFonts w:ascii="Times New Roman"/>
          <w:b w:val="false"/>
          <w:i w:val="false"/>
          <w:color w:val="000000"/>
          <w:sz w:val="28"/>
        </w:rPr>
        <w:t xml:space="preserve">
      12. Павлодар облысы әкімдігінің 2017 жылғы 28 қарашадағы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 385/6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5734 болып тіркелген, 2017 жылғы 22 желтоқсанда Қазақстан Республикасы нормативтік құқықтық актілерінің электрондық түрдегі эталондық бақылау банкінде жарияланған).</w:t>
      </w:r>
    </w:p>
    <w:bookmarkEnd w:id="16"/>
    <w:bookmarkStart w:name="z19" w:id="17"/>
    <w:p>
      <w:pPr>
        <w:spacing w:after="0"/>
        <w:ind w:left="0"/>
        <w:jc w:val="both"/>
      </w:pPr>
      <w:r>
        <w:rPr>
          <w:rFonts w:ascii="Times New Roman"/>
          <w:b w:val="false"/>
          <w:i w:val="false"/>
          <w:color w:val="000000"/>
          <w:sz w:val="28"/>
        </w:rPr>
        <w:t xml:space="preserve">
      13. Павлодар облысы әкімдігінің 2017 жылғы 28 қарашадағы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 384/6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5731 болып тіркелген, 2017 жылғы 26 желтоқсанда Қазақстан Республикасы нормативтік құқықтық актілерінің электрондық түрдегі эталондық бақылау банкінде жарияланған).</w:t>
      </w:r>
    </w:p>
    <w:bookmarkEnd w:id="17"/>
    <w:bookmarkStart w:name="z20" w:id="18"/>
    <w:p>
      <w:pPr>
        <w:spacing w:after="0"/>
        <w:ind w:left="0"/>
        <w:jc w:val="both"/>
      </w:pPr>
      <w:r>
        <w:rPr>
          <w:rFonts w:ascii="Times New Roman"/>
          <w:b w:val="false"/>
          <w:i w:val="false"/>
          <w:color w:val="000000"/>
          <w:sz w:val="28"/>
        </w:rPr>
        <w:t xml:space="preserve">
      14. Павлодар облысы әкімдігінің 2017 жылғы 28 қарашадағы "Павлодар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 және толықтырулар енгізу туралы" № 383/6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5739 болып тіркелген, 2018 жылғы 4 қаңтарда Қазақстан Республикасы нормативтік құқықтық актілерінің электрондық түрдегі эталондық бақылау банкінде жарияланған).</w:t>
      </w:r>
    </w:p>
    <w:bookmarkEnd w:id="18"/>
    <w:bookmarkStart w:name="z21" w:id="19"/>
    <w:p>
      <w:pPr>
        <w:spacing w:after="0"/>
        <w:ind w:left="0"/>
        <w:jc w:val="both"/>
      </w:pPr>
      <w:r>
        <w:rPr>
          <w:rFonts w:ascii="Times New Roman"/>
          <w:b w:val="false"/>
          <w:i w:val="false"/>
          <w:color w:val="000000"/>
          <w:sz w:val="28"/>
        </w:rPr>
        <w:t xml:space="preserve">
      15. Павлодар облысы әкімдігінің 2018 жылғы 18 қаңтардағы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қаулысына өзгерістер енгізу туралы"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5841 болып тіркелген, 2018 жылғы 12 ақпанда Қазақстан Республикасы нормативтік құқықтық актілерінің электрондық түрдегі эталондық бақылау банкінде жарияланған).</w:t>
      </w:r>
    </w:p>
    <w:bookmarkEnd w:id="19"/>
    <w:bookmarkStart w:name="z22" w:id="20"/>
    <w:p>
      <w:pPr>
        <w:spacing w:after="0"/>
        <w:ind w:left="0"/>
        <w:jc w:val="both"/>
      </w:pPr>
      <w:r>
        <w:rPr>
          <w:rFonts w:ascii="Times New Roman"/>
          <w:b w:val="false"/>
          <w:i w:val="false"/>
          <w:color w:val="000000"/>
          <w:sz w:val="28"/>
        </w:rPr>
        <w:t xml:space="preserve">
      16. Павлодар облысы әкімдігінің 2018 жылғы 3 тамыздағы "Павлодар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мен толықтыру енгізу туралы" № 273/5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6049 болып тіркелген, 2018 жылғы 17 қыркүйекте Қазақстан Республикасы нормативтік құқықтық актілерінің электрондық түрдегі эталондық бақылау банкінде жарияланған).</w:t>
      </w:r>
    </w:p>
    <w:bookmarkEnd w:id="20"/>
    <w:bookmarkStart w:name="z23" w:id="21"/>
    <w:p>
      <w:pPr>
        <w:spacing w:after="0"/>
        <w:ind w:left="0"/>
        <w:jc w:val="both"/>
      </w:pPr>
      <w:r>
        <w:rPr>
          <w:rFonts w:ascii="Times New Roman"/>
          <w:b w:val="false"/>
          <w:i w:val="false"/>
          <w:color w:val="000000"/>
          <w:sz w:val="28"/>
        </w:rPr>
        <w:t xml:space="preserve">
      17. Павлодар облысы әкімдігінің 2019 жылғы 16 мамырдағы "Павлодар облысы әкімдігінің 2016 жылғы 19 қаңтардағы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регламентін бекіту туралы" № 12/1 қаулысына өзгеріс енгізу туралы" № 148/2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6371 болып тіркелген, 2019 жылғы 27 мамырда Қазақстан Республикасы нормативтік құқықтық актілерінің электрондық түрдегі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18. Павлодар облысы әкімдігінің 2019 жылғы 10 шілдедегі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қаулысына өзгерістер енгізу туралы" № 203/2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6479 болып тіркелген, 2019 жылғы 23 шілдеде Қазақстан Республикасы нормативтік құқықтық актілерінің электрондық түрдегі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19. Павлодар облысы әкімдігінің 2019 жылғы 13 қарашадағы "Павлодар облысы әкімдігінің білім беру саласындағы кейбір қаулыларына өзгерістер енгізу туралы" № 330/3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6616 болып тіркелген, 2019 жылғы 28 қарашада Қазақстан Республикасы нормативтік құқықтық актілерінің электрондық түрдегі эталондық бақылау банкінде жарияланған).</w:t>
      </w:r>
    </w:p>
    <w:bookmarkEnd w:id="23"/>
    <w:bookmarkStart w:name="z26" w:id="24"/>
    <w:p>
      <w:pPr>
        <w:spacing w:after="0"/>
        <w:ind w:left="0"/>
        <w:jc w:val="both"/>
      </w:pPr>
      <w:r>
        <w:rPr>
          <w:rFonts w:ascii="Times New Roman"/>
          <w:b w:val="false"/>
          <w:i w:val="false"/>
          <w:color w:val="000000"/>
          <w:sz w:val="28"/>
        </w:rPr>
        <w:t xml:space="preserve">
      20. Павлодар облысы әкімдігінің 2019 жылғы 13 қарашадағы "Павлодар облысы әкімдігінің 2015 жылғы 29 желтоқсандағы "Техникалық және кәсіптік, орта білімнен кейінгі білім беру саласында көрсетілетін мемлекеттік қызметтер регламенттерін бекіту туралы" № 366/13 қаулысына өзгеріс енгізу туралы" № 329/3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6622 болып тіркелген, 2019 жылғы 28 қарашада Қазақстан Республикасы нормативтік құқықтық актілерінің электрондық түрдегі эталондық бақылау банкінде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