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d8ce" w14:textId="f52d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2020 жылғы 27 наурыздағы "2020 жылға арналған агроөнеркәсіптік кешен саласындағы кейбір мәселелер туралы" № 55/2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18 қыркүйектегі № 194/4 қаулысы. Павлодар облысының Әділет департаментінде 2020 жылғы 22 қыркүйекте № 6949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2019 жылғы 15 наурыздағы "Асыл тұқымды мал шаруашылығын дамытуды, мал шаруашылығының өнімділігін және өнім сапасын арттыруды субсидиялау қағидаларын бекіту туралы"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2020 жылғы 27 наурыздағы "2020 жылға арналған агроөнеркәсіптік кешен саласындағы кейбір мәселелер туралы" № 55/2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6787 болып тіркелген, 2020 жылғы 1 сәуірде Қазақстан Республикасы нормативтік құқықтық актілерінің эталондық бақылау банкінде электронды түрде жарияланған)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А.Қ. Байхановқа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"17"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</w:t>
      </w:r>
      <w:r>
        <w:br/>
      </w:r>
      <w:r>
        <w:rPr>
          <w:rFonts w:ascii="Times New Roman"/>
          <w:b/>
          <w:i w:val="false"/>
          <w:color w:val="000000"/>
        </w:rPr>
        <w:t>және өнім сапасын арттыруды субсидиялау бағыттары бойынша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 (бас, килограмм, дана,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 және етті-сүтті мал шаруашылығы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900 288,45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68 786,31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1 579 804,76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2 466 745,14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123 337,257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123 337,257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 (2022 жылғы 1 қаңтарға дейін қолданыста болады)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3 026 500,017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