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7862" w14:textId="86c7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тұрғын үй-коммуналдық шаруашылық саласындағы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2020 жылғы 1 қыркүйектегі № 184/4 қаулысы. Павлодар облысының Әділет департаментінде 2020 жылғы 7 қыркүйекте № 6936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 әкімдігінің тұрғын үй-коммуналдық шаруашылық саласындағы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энергетика және тұрғын үй-коммуналдық шаруашылық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С.Қ. Есімхановқа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әкімдігінің күші жойылған</w:t>
      </w:r>
      <w:r>
        <w:br/>
      </w:r>
      <w:r>
        <w:rPr>
          <w:rFonts w:ascii="Times New Roman"/>
          <w:b/>
          <w:i w:val="false"/>
          <w:color w:val="000000"/>
        </w:rPr>
        <w:t>кейбір қаулыларының тізбесі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2015 жылғы 2 маусымдағы "Тұрғын үй-коммуналдық шаруашылық саласындағы мемлекеттік көрсетілетін қызметтер регламенттерін бекіту туралы" № 163/6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4576 болып тіркелген, 2015 жылғы 14 шілдеде "Әділет" ақпараттық-құқықтық жүйесінде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әкімдігінің 2016 жылғы 1 наурыздағы "Павлодар облысы әкімдігінің 2015 жылғы 2 маусымдағы "Тұрғын үй-коммуналдық шаруашылық саласындағы мемлекеттік көрсетілетін қызметтер регламенттерін бекіту туралы" № 163/6 қаулысына өзгерістер енгізу туралы" № 91/3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5052 болып тіркелген, 2016 жылғы 13 сәуірде "Әділет" ақпараттық-құқықтық жүйесінде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облысы әкімдігінің 2016 жылғы 3 қазандағы "Павлодар облысы әкімдігінің 2015 жылғы 2 маусымдағы "Тұрғын үй-коммуналдық шаруашылық саласындағы мемлекеттік көрсетілетін қызметтер регламенттерін бекіту туралы" № 163/6 қаулысына өзгерістер енгізу туралы" № 298/7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5257 болып тіркелген, 2016 жылғы 25 қазанда "Әділет" ақпараттық-құқықтық жүйесінде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Павлодар облысы әкімдігінің 2017 жылғы 15 маусымдағы "Павлодар облысы әкімдігінің 2015 жылғы 2 маусымдағы "Тұрғын үй-коммуналдық шаруашылық саласындағы мемлекеттік көрсетілетін қызметтер регламенттерін бекіту туралы" № 163/6 қаулысына өзгерістер енгізу туралы" № 166/3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5582 болып тіркелген, 2017 жылғы 31 шілдеде Қазақстан Республикасы нормативтік құқықтық актілерінің эталондық бақылау банкінде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Павлодар облысы әкімдігінің 2018 жылғы 7 желтоқсандағы "Павлодар облысы әкімдігінің 2015 жылғы 2 маусымдағы "Тұрғын үй-коммуналдық шаруашылық саласындағы мемлекеттік көрсетілетін қызметтер регламенттерін бекіту туралы" № 163/6 қаулысына өзгерістер мен толықтыру енгізу туралы" № 421/7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6169 болып тіркелген, 2018 жылғы 27 желтоқсанда Қазақстан Республикасы нормативтік құқықтық актілерінің эталондық бақылау банкінде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Павлодар облысы әкімдігінің 2019 жылғы 27 қарашадағы "Павлодар облысы әкімдігінің 2015 жылғы 2 маусымдағы "Тұрғын үй-коммуналдық шаруашылық саласындағы мемлекеттік көрсетілетін қызметтер регламенттерін бекіту туралы" № 163/6 қаулысына өзгерістер енгізу туралы" № 339/3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6654 болып тіркелген, 2019 жылғы 13 желтоқсанда Қазақстан Республикасы нормативтік құқықтық актілерінің эталондық бақылау банкінде жарияланған).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