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ccd6" w14:textId="230c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15 маусымдағы № 478/41 шешімі. Павлодар облысының Әділет департаментінде 2020 жылғы 17 маусымда № 6848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"2020-2022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1, 2 және 3-қосымшаларға сәйкес, соның ішінде 2020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243777622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32136093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947585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210517289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249335711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31783494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39716440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7932946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2760821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-40102404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40102404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Аудандар (облыстық маңызы бар қалалар) бюджеттеріне салықтан түскен түсімдердің жалпы сомасын 2020 жылға келесі көлемдерде үлестіру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аудандарына, Ақсу, Павлодар, Екібастұз қалаларына – 100 пайыз, Железин ауданы – 9,9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салынбайтын табыстардан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52,8 пайыз, Екібастұз қаласына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50,4 пайыз, Екібастұз қаласына – 82,3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Қалалық бюджеттерден облыстық бюджетке салықтан түскен түсімдердің жалпы сомасын 2020 жылға келесі көлемдерде үлестіру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Железин аудандық бюджетінен корпоративтік табыс салығы бойынша – 90,1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салынатын табыстардан және шетел азаматтарының төлем көзінен салық салынбайтын табыстарынан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47,2 пайыз, Екібастұз қаласынан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салық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49,6 пайыз, Екібастұз қаласынан – 17,7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2346244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287228 мың теңге – 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мың теңге – 18 жасқа дейінгі мүгедек балаларды тәрбиелеп отырған отбасылардың әлеуметтік төлемдеріне;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мың теңге – бруцеллез ауруына шалдыққан, 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2564667 мың теңге – көлік инфрақұрылымының басым жобаларын қаржыландыруға;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1397422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269882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1790484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3985149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722806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3022922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703185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110673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50979 мың теңге – "Бизнестің жол картасы-2025"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мың теңге – ауыл шаруашылығы объектілерін дамытуға.";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Аудандық (облыстық маңызы бар қала) бюджеттеріне облыстық бағдарламалар бойынша берілетін республикалық бюджеттен ағымдағы нысаналы трансферттердің көлемі 2020 жылға келесі мөлшерде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мың теңге – мектепке дейінгі білім беру мемлекеттік ұйымдарының мұғалімдеріне еңбекақы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мың теңге – мектепке дейінгі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мың теңге – орта білім беру мемлекеттік ұйымдарының мұғалімдеріне еңбек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мың теңге – орта білім беру мемлекеттік ұйымдарының мұғалімдеріне біліктілік санаты үшін қосымша төлемге;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мың теңге – орта білім беру ұйымдарын жан басына қаржыландыруды сынауға;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мың теңге –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мың теңге – кепілді әлеуметтік пакетке, оның ішінде төтенше жағдайға байланысты азық-түлік-тұрмыстық жиынтықтармен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мың теңге – үкіметтік емес ұйымдарда мемлекеттік әлеуметтік тапсырыс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мың теңге – халықты әлеуметтік қорғаудың мемлекеттік ұйымдарында арнайы әлеуметтік қызмет ұсынатын қызметкерлердің еңбекақысына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мың теңге – көліктік инфрақұрылымның басымдық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мың теңге – Нәтижелі жұмыспен қамту және жаппай кәсіпкерлікті дамытудың 2017-2021 жылдарға арналған "Еңбек" мемлекеттік бағдарламасы шеңберінде жұмыс күші көп өңірлерден көшіп-қонушылар үшін тұрғын үй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3195242 мың теңге – Нәтижелі жұмыспен қамту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мың теңге – мүгедектердің құқықтарын қамтамасыз ету мен тұрмыс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мың теңге – мүгедектерді жұмысқа орналастыру үшін арнайы жұмыс орындарын құруға арналған жұмыс берушінің шығындарын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2388245 мың теңге – "Ауыл-Ел бесігі" жобасы шеңберінде ауылдық елді мекендердегі әлеуметтік және инженерлік инфрақұрылымдар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мың теңге – шағын және орта бизнес субъектілері үшін салық жүктемесін төмендетуге байланысты шығындарды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6095506 мың теңге – 2020-2021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мың теңге – Қазақстан Республикасында төтенше жағдай режимінде коммуналдық қызметтерге ақы төлеу бойынша халықтың төлемдерін өтеуге.";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Облыстың жергілікті атқарушы органының 2020 жылға арналған резерві 1913658 мың теңге сомада бекітілсін.";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экономика және бюджет жөніндегі тұрақты комиссиясына жүктелсін.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маусымдағ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478/41 шешiмiн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478/41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