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c82e" w14:textId="bf3c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субсидияланатын пестицидтердің тізбесін және субсидиялар нормаларын, сондай-ақ пестицидтерді субсидиялауға бюджеттік қаражат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2020 жылғы 22 мамырдағы № 108/2 қаулысы. Павлодар облысының Әділет департаментінде 2020 жылғы 25 мамырда № 6834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3 шілдедегі "Өсімдіктерді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Қазақстан Республикасы Ауыл шаруашылығы министрінің 2020 жылғы 30 наурыздағы № 107 бұйрығымен бекітілген Өсімдік шаруашылығы өнімінің шығымдылығы мен сапасын арттыруды субсидиялау қағидасының </w:t>
      </w:r>
      <w:r>
        <w:rPr>
          <w:rFonts w:ascii="Times New Roman"/>
          <w:b w:val="false"/>
          <w:i w:val="false"/>
          <w:color w:val="000000"/>
          <w:sz w:val="28"/>
        </w:rPr>
        <w:t>78-тармағына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2020 жылға арналған субсидияланатын пестицидтер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пестицидтердің 1 литріне (килограмына, грамына, данасына) арналған субсидиялар нормалары, сондай-ақ пестицидтерді субсидиялауға 2 688 897 000 (екі миллиард алты жүз сексен сегіз миллион сегіз жүз тоқсан жеті мың) теңге мөлшерінде бюджеттік қаражат көлемдері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 Қ. Байхановқа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108/2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пестицидтер тізбесі және пестицидтердің</w:t>
      </w:r>
      <w:r>
        <w:br/>
      </w:r>
      <w:r>
        <w:rPr>
          <w:rFonts w:ascii="Times New Roman"/>
          <w:b/>
          <w:i w:val="false"/>
          <w:color w:val="000000"/>
        </w:rPr>
        <w:t>1 литріне (килограмына, грамына, данасына)</w:t>
      </w:r>
      <w:r>
        <w:br/>
      </w:r>
      <w:r>
        <w:rPr>
          <w:rFonts w:ascii="Times New Roman"/>
          <w:b/>
          <w:i w:val="false"/>
          <w:color w:val="000000"/>
        </w:rPr>
        <w:t>арналған субсидиялар нормалары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Тізбесі жаңа редакцияда - Павлодар облысы әкімдігінің 11.11.2020 </w:t>
      </w:r>
      <w:r>
        <w:rPr>
          <w:rFonts w:ascii="Times New Roman"/>
          <w:b w:val="false"/>
          <w:i w:val="false"/>
          <w:color w:val="ff0000"/>
          <w:sz w:val="28"/>
        </w:rPr>
        <w:t>№ 240/5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5491"/>
        <w:gridCol w:w="1664"/>
        <w:gridCol w:w="3618"/>
      </w:tblGrid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килограмм)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Пестицидтің (аналогтың) 1 литріне (килограмына)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түріндегі МЦПА қышқылдары, 500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 қоспасы түріндегі МЦПА қышқылы, 300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 литріне + диметиламин тұзы түріндегі дикамба қышқылы, 120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Диамакс,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357 грамм литріне + дикамба, 124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Стриг экстра 480,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72 %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72 %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Пилар 2,4-Д, 72 %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860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Прогресс 860,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 литріне + флорасулам, 5,35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Ассолюта, майлы концентрат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350 грамм литріне + флорасулам, 7,4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 эмульсия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 литріне + клопиралид, 40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Клопэфир,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 литріне + флорасулам, 7,4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Балерина, суспензиялы эмульсия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Дискатор,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 эмульсия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 эмульсия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452,42 грамм литріне + флорасулам, 6,25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Праймур, суспензиялы эмульсия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1785,5 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қышқылдары, 630 грамм литріне (2,4-Д этилгексил эфирі, 470 грамм литріне) + 2,4-Д қышқылы, 160 грамм литріне (диметиламин тұзы)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тұздары қоспасы түріндегі 2,4-Д қышқылы, 550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сулы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300 грамм литріне + флорасулам, 3,7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Примадонна, суспензиялы эмульсия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420 грамм литріне + дикамба қышқылының 2-этилгексил эфирі, 60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90 грамм литріне + күрделі эфир түріндегі 2,4-Д қышқылдары, 510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564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Элант,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564 грамм литріне + метсульфурон-метил, 600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зауыттық екілік орау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564 грамм литріне + триасульфурон, 750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Биатлон, зауыттық екілік орау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600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60 %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Эстет,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720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Д-Армон-Эфир, 72 %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850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Тауэрспрей, 85 %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Эскадрон 70,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905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 экстра 905,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Эстер супер,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950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Зенит, коллоид ерітіндісінің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 эфирі, 500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 килограмына + флорасулам, 150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суда ыдырайтын түйіршіктер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аммоний тұзы, 888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аммоний тұзы, 757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Трофи,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25 % + МСРА натрий-калий тұзы, 12,5 %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37 %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48 %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Корсар, суда еритін концентрат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литріне + имазамокс, 23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Корум, суда еритін концентрат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Зеллек супер,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Гурон,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Рамон супер,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Делик 240,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икстрим, суда еритін концентрат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тұзы түріндегі глифосат, 360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*Пассат,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480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Пассат 480,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500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*Тачдаун 500,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*Ураган форте 500,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540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*Спрут экстра,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Глифат 540,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Напалм,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600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 600,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*Жойкын мега, 60 %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қышқылы, 500 грамм литріне + дикват, 35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грамм литріне + 2,4-Д қышқылы, 160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суда еритін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Валсаглиф,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Жойкын,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Торнадо,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 премиум,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45 %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*Торнадо 500,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*Раундап экстра, 54 %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Смерч,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Терекс,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*Торнадо 540,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54 %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Хит,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Триумф мастер,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75 %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*Баста, 15 %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 литріне + никосульфурон, 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Милагро плюс 270, майлы дисперсия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 литріне + 2,4-Д, 357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360 грамм литріне + хлорсульфурон қышқылы, 22,2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Фенизан,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48 %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 килограмына + трибенурон-метил, 120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 килограмына + метсульфурон-метил, 28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 килограмына + триасульфурон, 41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Линтур 70, суда ыдырайтын түйіршіктер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дикамба қышқылы, 480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*Суховей,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супер 150,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*Реглон форте 200,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Хитон,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72 %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диметиламин тұзы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75 % суда еритін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Парадокс, суда еритін концентрат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Паладин, суда ыдырайтын түйіршіктер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 литріне + имазапир, 7,5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2,4 % суда еритін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суда еритін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 литріне + имазапир, 15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4,8 % суда еритін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5357,1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Каптора, 4,8 % суда еритін концентрат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5357,1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4,8 % суда еритін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 килограмына + имазапир, 150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 литріне + квинмерак, 250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Нопасаран ультра,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 суспензиялы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4 %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4 %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Грейдер, сулы гликольді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 литріне + имазапир, 20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10 % сулы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Лигр, суда еритін концентрат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10 % сулы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сулы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 килограмына + хлоримурон-этил, 150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 литріне + 2,4-Д қышқылының 2-этилгексил эфирі, 430 грамм литріне + мефенпир-диэтил (антидот), 25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грамм килограмына + тиенкарбазон-метил, 22,5 грамм килограмына + мефенпир-диэтил (антидот), 135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пауэр, суда ыдырайтын түйіршіктер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грамм литріне + амидосульфурон, 100 грамм литріне + мефенпир-диэтил (антидот), 250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Секатор турбо, майлы дисперсия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25 % суспензиялы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Рисулам 250,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Селект,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 литріне + галоксифоп-п-метил, 80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эмульсияның майлы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Эфес,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 литріне + клоквинтоцет-мексил (антидот), 60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Топик супер 240,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Варяг,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 литріне + клоксинтоцет-мексил (антидот), 20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Горизон 080,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Горизон 080 БФ,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8 %,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грамм килограмына + трибенурон-метил, 48 грамм килограмына + флорасулам, 16 грамм килограмына + клоквинтосет-мексил (антидот), 37,5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Композит, жібитін ұнтақ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Калиф 480,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 литріне + флуроксипир, 15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Репер, коллоид ерітіндісінің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Максимус,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 килограмына + амидосульфурон, 250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Хакер, суда еритін түйіршіктер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 литріне + никосульфурон, 30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Элюмис 105, майлы дисперсия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 литріне + измазамокс, 25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Дионис,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Нопасаран, 40 %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Бутизан, 40 %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96 %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 суспензиялы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 ерітіндісінің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Зенкор ультра,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70 %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жібитін ұнтақ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жібитін ұнтақ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 килограмына + трибенурон-метил, 625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 килограмына + трибенурон-метил, 450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 килограмына + трибенурон-метил, 261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60 %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60 %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Зингер, жібитін ұнтақ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жібитін ұнтақ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60 %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Родар, 60 % жібитін ұнтақ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350 грамм литріне + пиклорам, 150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Горгон, суда еритін концентрат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 литріне + клопиралид, 124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 литріне + клопиралид, 100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 килограмына + тифенсульфурон-метил, 150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 килограмына + тифенсульфурон-метил, 125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 Е,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24 %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33 %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33 %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Калкан,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Старт, 35 %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Рейнбоу 25 ОД, майлы дисперсия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 литріне + цигалофоп бутил, 100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Топшот 113, майлы дисперсия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 литріне + клоквинтосет-мексил (антидот), 11,25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Аксиал 045,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 литріне + клоквинтосет-мексил (антидот), 12,5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 литріне + клоквинтосет-мексил (антидот), 90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майлы дисперсия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 литріне + пирибензоксим, 20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Солито 320,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50 % суспензиялы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50 % суспензиялы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Керб W, жібитін ұнтақ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Боксер 800,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Кассиус, суда еритін ұнтақ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Титус, 25 % құрғақ аққыш суспензия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25 %,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грамм литріне + тербутилазин 187,5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Эрудит, суспензиялы эмульсия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Симба,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 килограмына + метсульфурон-метил, 70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Канонир дуо, құрғақ аққыш суспензия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 килограмына + метсульфурон-метил, 164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375 грамм килограмына + тифенсульфурон-метил, 375 грамм килограмына 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 килограмына + амидосульфурон, 210 грамм килограмына + флорасулам, 90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 килограмына + тифенсульфурон-метил, 250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 килограмына + амидосульфурон, 250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 килограмына + флорасулам, 187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625 грамм килограмына + метсульфурон-метил, 185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 килограмына + тифенсульфурон-метил, 80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75 % құрғақ аққыш суспензия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75 % құрғақ аққыш суспензия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75 %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75 %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Трибун, құрғақ аққыш суспензия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литріне + мефенпир-диэтил (антидот), 75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2624,1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7,5 % майлы-сулы эмульсия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2624,1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Ягуар, майлы-сулы эмульсия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2624,1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7,5 % майлы-сулы эмульсия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2624,1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7,5 % майлы-сулы эмульсия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литріне + тиенкарбазон-метил, 7,5 грамм литріне + мефенпир-диэтил (антидот), 30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литріне + клоквинтоцет-мексил (антидот), 70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Смарагд форте,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литріне + клоквинтоцет-мексил (антидот), 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 литріне + клоквинтоцет-мексил (антидот), 40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2.0,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литріне + мефенпир-диэтил (антидот), 27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10 %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10 %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литріне + фенхлоразол-этил (антидот), 30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литріне + фенхлоразол-этил (антидот), 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Рысь супер, 10 %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10 %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Фуроре ультра, майлы-сулы эмульсия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литріне + клоквинтоцет-мексил (антидот), 23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Турбо,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литріне + мефенпир-диэтил (антидот), 33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Пума Турбо,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литріне + фенклоразол-этил (антидот), 60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Авецид супер, 12 %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литріне + клодинафоп-пропаргил, 90 грамм литріне + клоквинтоцет-мексил (антидот), 60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литріне + клодинафоп-прапаргил, 90 грамм литріне + клоквинтоцет-мексил (антидот), 72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Скаут форте,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Скаут, майлы-сулы эмульсия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170 грамм литріне + клодинафоп-прапаргил, 48,5 грамм литріне + клоквинтоцет-мексил (антидот), 57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литріне + клохинтоцет-мексил (антидот), 47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Овсюген супер,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литріне + фенклоразол-этил (антидот), 35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литріне + клоквинтоцет-мексил (антидот), 35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Смарагд,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Фабрис, майлы-сулы эмульсия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литріне + нафталді ангидрид (антидот), 125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Грассер, майлы-сулы эмульсия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 литріне + клоквинтосет-мексил (антидот), 40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грамм литріне + клоквинтосет-мексил (антидот), 40 грамм литріне 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Кугар форте,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литріне + клодинафоп-пропаргил, 24 грамм литріне + мефенпир-диэтил (антидот), 30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Арго, микроэмульсия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литріне + клодинафоп-пропаргил, 60 грамм литріне + клоквинтосет-мексил (антидот), 40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топ, микрокапсулданған эмульсия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литріне + клодинафоп-пропагил, 45 грамм литріне + клоквинтосет-мексил (антидот), 34,5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13,5 %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13,5 %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литріне + клодинафоп-пропаргил, 60 грамм литріне + клоквинтосет-мексил (антидот), 60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литріне + клодинафоп-пропаргил, 90 грамм литріне + мефенпир-диэтил (антидот), 44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Тайпан,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литріне + клоквинтоцет-мексил (антидот), 27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Оцелот,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грамм литріне + флуроксипир, 50 грамм литріне + күрделі эфир түріндегі 2,4-Д қышқылдары, 410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Дискатор форте,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Фюзилад форте 150,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70 %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Старане премиум 330,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Деметра,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 литріне + йодосульфурон-метил-натрий, 1,0 грамм литріне + тиенкарбазон-метил, 10 грамм литріне + ципросульфамид (антидот), 15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майлы дисперсия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Сольвер,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Терра, 4 %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эмульсияның майлы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Залп,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 литріне + имазамокс, 38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Сафари, майлы дисперсия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Форвард, эмульсияның майлы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52 %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 килограмына + метсульфурон-метил, 333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 литріне + фенмедифам, 90 грамм литріне + десмедифам, 70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Бицепс гарант,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 литріне + фенмедифам, 91 грамм литріне + десмедифам, 71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Триофен,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 литріне + фенмедифам, 63 грамм литріне + десмедифам, 21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эмульсияның майлы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110 грамм литріне + десмедифам, 110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Бетарен 22, эмульсияның майлы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 килограмына + тифенсульфурон-метил, 350 грамм килограмына + метсульфурон-метил, 50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3,0,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Тидиазурон, 360 грамм литріне + диурон, 180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Авгурон экстра, суспензия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биспирибагі, 400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 литріне + бета-циперметрин, 40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Кинфос,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20 % сулы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20 % сулы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 20 %, сулы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Колорадо, суда еритін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Фаскорд,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Фастак, 10 %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10 % майлы-сулы суспензиялы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Агроцип, 10 %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Цепеллин,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Цунами,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литріне + альфа-циперметрин, 120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Торо, 5 %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Петра, 5 %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Каратэ 050,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Каратэ зеон 050, суспензиялы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Гюхарад, 5 %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Лятрин,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Герольд, сулы-суспензиялы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Дифлур, 48 % суспензиялы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Гарпун,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Диурон, суспензиялы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 литріне + имидаклоприд, 210 грамм литріне + лямбда-цигалотрин, 105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Агрис,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 литріне + бета-цифлутрин, 90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Террано,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 литріне + лямбда-цигалотрин, 106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Энжио 247, суспензиялы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Инсект, суспензиялы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 литріне + флутриафол, 78 грамм литріне + клотианидин,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Сансэр Комби,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 супер 100,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Аскум,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Суми-альфа, 5 %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Сумитион, 50 %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 литріне + циперметрин, 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Хлорцирин, 55 %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Нурелл Д,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Комбат 550,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Корвет,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Нукер про,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 литріне + лямбда-цигалотрин, 106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Солам,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Данадим эксперт,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Би-58 Жаңа, 40 %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Сирокко,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литріне + гамма-цигалотрин, 6,4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Данадим пауер,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250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Актара 250,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 литріне + лямбда-цигалотрин, 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Борей, суспензиялы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 литріне + имидаклоприд, 100 грамм литріне + клотианидин, 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Борей нео, суспензиялы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Индосакарб, 150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Авант,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Элистер,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Кораген,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 килограмына + луфенурон, 400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Проклейм фит 450, суда еритін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Ланнат, жібитін ұнтақ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Калипсо,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50 грамм литріне + хлорпирифос, 500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Цифос 550,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Актеллик 500,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Децис эксперт,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 литріне + бифентрин, 20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Пиринекс супер,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Моспилан, 20 % еритін ұнтақ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Гринда, еритін ұнтақ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Белт,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Алиот,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Вертимек 018,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1,8 %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Барин,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 литріне + абамектин, 11,4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Оберон Рапид,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Имидоклоприд, 700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Имидоклоприд, 200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Имидок, суда еритін концентрат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115 грамм литріне + лямбда-цигалотрин, 106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Декстер,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 литріне + лямбда-цигалотрин, 150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Эспада 350, суспензиялы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Альверде,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 500,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 литріне + дельтаметрин, 10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 литріне + лямбда-цигалотрин, 15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 литріне + имидаклоприд, 120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Мовенто Энерджи,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250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10 % еритін ұнтақ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 литріне + тебуконазол, 200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 ерітіндісінің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Азоро 400, коллоид ерітіндісінің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Зебра 400,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 ерітіндісінің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Абрис, 25 %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Тилт 250,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 литріне + тебуконазол, 317 грамм литріне + флутриафол, 93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Эмити,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 , 97 грамм литріне + тебуконазол, 400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Ридель,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 литріне + тебуконазол, 167 грамм литріне + триадименол, 43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Торрес,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 литріне + триадимефон, 100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Зенон Аэро,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 литріне + флутриафол, 117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Сансэр,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 литріне + флутриафол, 78 грамм литріне + клотианидин, 73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Сансэр Комби,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 литріне + карбендазим, 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Варро,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Скальпель 250,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2544,6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Клэрити,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2544,6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Триафол 25 %, суспензиялы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2544,6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Удар,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2544,6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Импакт, 25 % суспензиялы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Эффекто,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Браво 500, суспензиялы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 литріне + ципроконазол, 80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Скайстар,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Колосаль,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Царица, майлы-сулы эмульсия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 литріне + флутриафол, 75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Удар форте,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Пироксистробин, 62,5 грамм литріне + эпоксиконазол, 62,5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Абакус, 12,5 % суспензиялы эмульсия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12,5 %, суспензиялы эмульсия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 литріне + эпоксиконазол, 187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Рекс дуо, 49,7 %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Тиракс дуо,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300 грамм литріне + флутриафол, 200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Пиксель,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Оптимо, 20 %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 литріне + тебуконазол, 160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Прозаро Квантум,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Тилмор, 24 %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Спироксамин, 250 грамм литріне + тебуконазол, 167 грамм литріне + триадименол,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Фалькон, 46 %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литріне + ципроконазол, 80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Альто супер 330,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 литріне + тебуконазол, 200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 литріне + эпоксиконазол, 160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Сикурс, суспензиялы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Спиртоксамин, 224 грамм литріне + протиоконазол, 53 грамм литріне + тебуконазол, 148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Солигор,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Кредо, суспензиялы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қос мақсаттағы мемлекеттік тіркемесі бар және гербицид пен десикант ретінде қолданылатын препараттар.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