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1548e" w14:textId="7f154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 жылға арналған субсидияланатын тыңайтқыштар түрлерінің тізбесін және субсидиялар нормаларын, сондай-ақ тыңайтқыштарды (органикалық тыңайтқыштарды қоспағанда) субсидиялауға бюджеттік қаражат көлемдерін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облыстық әкімдігінің 2020 жылғы 27 сәуірдегі № 88/2 қаулысы. Павлодар облысының Әділет департаментінде 2020 жылғы 28 сәуірде № 6810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Ауыл шаруашылығы министрінің 2020 жылғы 30 наурыздағы "Өсімдік шаруашылығы өнімінің шығымдылығы мен сапасын арттыруды субсидиялау қағидаларын бекіту туралы" № 107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Павлодар облысының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2020 жылға арналған субсидияланатын тыңайтқыштар түрлерiнің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сатушыдан сатып алынған тыңайтқыштардың 1 тоннасына (килограмм, литр) субсидиялар нормалары, сондай-ақ тыңайтқыштарды (органикалық тыңайтқыштарды қоспағанда) субсидиялауға 855 544 000 (сегіз жүз елу бес миллион бес жүз қырық төрт мың) теңге мөлшерінде бюджеттік қаражат көлемдері бекітілсін.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"Павлодар облысының ауыл шаруашылығы басқармасы" мемлекеттік мекемесі заңнамамен белгіленген тәртіпте: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қаулының аумақтық әділет органында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қаулыны Павлодар облысы әкімдігінің интернет-ресурсында орналастыруды қамтамасыз етсін.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орынбасары А. Қ. Байхановқа жүктелсiн.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Павлодар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27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88/2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бекітілді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субсидияланатын тыңайтқыштар түрлерінің</w:t>
      </w:r>
      <w:r>
        <w:br/>
      </w:r>
      <w:r>
        <w:rPr>
          <w:rFonts w:ascii="Times New Roman"/>
          <w:b/>
          <w:i w:val="false"/>
          <w:color w:val="000000"/>
        </w:rPr>
        <w:t>тізбесі және сатушыдан сатып алынған тыңайтқыштардың</w:t>
      </w:r>
      <w:r>
        <w:br/>
      </w:r>
      <w:r>
        <w:rPr>
          <w:rFonts w:ascii="Times New Roman"/>
          <w:b/>
          <w:i w:val="false"/>
          <w:color w:val="000000"/>
        </w:rPr>
        <w:t>1 тоннасына (килограмм, литр) субсидиялардың нормалары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6"/>
        <w:gridCol w:w="1932"/>
        <w:gridCol w:w="1851"/>
        <w:gridCol w:w="508"/>
        <w:gridCol w:w="1933"/>
        <w:gridCol w:w="2"/>
        <w:gridCol w:w="1069"/>
        <w:gridCol w:w="1"/>
        <w:gridCol w:w="68"/>
        <w:gridCol w:w="1183"/>
        <w:gridCol w:w="1"/>
        <w:gridCol w:w="1293"/>
        <w:gridCol w:w="13"/>
        <w:gridCol w:w="13"/>
        <w:gridCol w:w="694"/>
        <w:gridCol w:w="14"/>
        <w:gridCol w:w="1320"/>
        <w:gridCol w:w="1"/>
        <w:gridCol w:w="587"/>
        <w:gridCol w:w="707"/>
        <w:gridCol w:w="26"/>
        <w:gridCol w:w="360"/>
        <w:gridCol w:w="49"/>
        <w:gridCol w:w="966"/>
        <w:gridCol w:w="242"/>
        <w:gridCol w:w="587"/>
        <w:gridCol w:w="588"/>
        <w:gridCol w:w="107"/>
        <w:gridCol w:w="708"/>
      </w:tblGrid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Субсидияланатын тыңайтқыштардың түрлерi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Тыңайтқыштағы пәрменді заттар құрамы, %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бірлікке арналған субсидиялардың нормалары,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Азоттық тыңайтқыштар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 селитрасы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маркалы аммиакты селитра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маркалы аммиакты селитра (аммоний нитраты)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маркалы, Б маркалы аммиакты селитра (жоғары сорт, бірінші сорт, екінші сорт)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және Б маркалы аммиакты селитра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сульфаты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Түйіршіктелген аммоний сульфаты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маркалы түйіршіктелген аммоний сульфаты минералды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SiB маркалы аммоний сульфаты (түрлендірілген минералды тыңайтқыш)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сульфаты 21 % N + 24 % 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DASH % 21 N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N-21, SO3-60, S-24 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маркалы карбамид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SiB маркалы карбамид (түрлендірілген минералды тыңайтқыш)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ЮТЕК карбамиді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DASH % 46 N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N-46 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"КАС +" сұйық тыңайтқышы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N-28-34, K2O-0,052, SO3-0,046, Fe-0,04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"КАС" азотты сұйық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"КАС-32" маркалы азотты сұйық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"КАС" азотты сұйық тыңайтқыштары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аммонийлы-6,8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кем емес,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нитратты-6,8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емес,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амидты-13,5 кем емес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"КАС" сұйық азот тыңайтқыштары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"КАС" азотты сұйық азот тыңайтқыштары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"КАС-PS" сұйық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N-31, Р-1, S-1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 маркалы сұйық аммоний нитраты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NH4NO3-52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211 160,5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Фосфорлы тыңайтқыштар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маркалы суперфосфат минералды тыңайтқыштары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P2О5-15, К2О-2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17 531,3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Микроэлементтермен байытылған ұнтақ тәрізді суперфосфат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P2О5-21,5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Шилісай кен орнының форфоритті ұны мен концентраты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P2О5-17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12 366,1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Супрефос - минералды тыңайтқышы 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P2О5-24 + (Mg-0,5, Ca-14, S-25)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62 500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P2О5-24, Mg-2, Ca-2, S-2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SiB маркалы азот-фосфор-күкірт құрамды тыңайтқыш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(түрлендірілген минералды тыңайтқыш)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P2О5-24, CaO-14, Mg-0,5, SO3-25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Hafa UP, несепнәр фосфаты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(17,5-44-0) 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N-17,5, P2О5-44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234 500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18-44-0 (UP) маркалы Growfert кешенді тыңайтқышы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P2О5-44</w:t>
            </w:r>
          </w:p>
        </w:tc>
      </w:tr>
      <w:tr>
        <w:trPr>
          <w:trHeight w:val="30" w:hRule="atLeast"/>
        </w:trPr>
        <w:tc>
          <w:tcPr>
            <w:tcW w:w="10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10-46 маркалы бірінші және жоғары сортты аммофос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P-46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P-46 маркалы аммофос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10-46 маркалы аммофос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 маркалы аммофос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12:52 маркалы аммофос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12-52 маркалы аммофос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SiB маркалы аммофоc 12:52,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(түрлендірілген минералды тыңайтқыш)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Түйіршіктелген моноаммонийфосфат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Калийлі тыңайтқыштар</w:t>
            </w:r>
          </w:p>
        </w:tc>
      </w:tr>
      <w:tr>
        <w:trPr>
          <w:trHeight w:val="30" w:hRule="atLeast"/>
        </w:trPr>
        <w:tc>
          <w:tcPr>
            <w:tcW w:w="10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Хлорлы калий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K-60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Хлорлы калий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K2О-60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Электролитты хлорлы калий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K2О-48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SiB маркалы хлорлы калий (түрлендірілген минералды тыңайтқыш)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K2О-43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Хлорлы калий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K2О-45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хлорлы калий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K2О-60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Solumop маркалы калий хлориды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K2О-60, KCl-95,8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0-0-61(KCI) маркалы Growfert кешенді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K2О-61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Тазартылған күкірт қышқылды калий (калий сульфаты)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K2О-50, SO3-52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129 464,3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K2О-50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Калий сульфаты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(күкірт қышқылды калий)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SO4-53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SiB маркалы күкірт қышқылды калий (түрлендірілген минералды тыңайтқыш)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K2О-50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Тазартылған күкірт қышқылды калий (калий сульфаты)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K2О-53, SO3-45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Калий сульфаты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(күкірт қышқылды калий)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K2О-51, SO3-46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 агрохимикаты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K-53, S-18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 (Krista SOP)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K2О-52, SO3-45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Калий сульфаты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(Yara Tera Krista SOP)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K2О-52, SO3-45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Калий сульфаты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K2О-51, SO3-45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Тазартылған күкірт қышқылды калий (калий сульфаты) минералды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K2О-53, S-18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Калий сульфаты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K2О-53, S-18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Тазартылған күкірт қышқылды калий (калий сульфаты)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(I сорт, II сорт)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K2О-53, S-18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0-0-51 (SOP) маркалы Growfert кешенді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K2О-51, SO3-47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SOP 0.0.51 (47)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К-51+47SO3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Күкірт қышқылды калий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(калий сульфаты)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K2О-51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Hydroponica SOP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K2О-51 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тыңайтқыштар</w:t>
            </w:r>
          </w:p>
        </w:tc>
      </w:tr>
      <w:tr>
        <w:trPr>
          <w:trHeight w:val="30" w:hRule="atLeast"/>
        </w:trPr>
        <w:tc>
          <w:tcPr>
            <w:tcW w:w="10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15:15:15 маркалы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тыңайтқыш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15-15-15 маркалы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тыңайтқыш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15:15:15 маркалы нитроаммофоска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NPK 15:15:15 маркалы нитроаммофоска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NPK 15-15-15 маркалы нитроаммофоска (азофоска)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15-15-15 маркалы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тыңайтқыш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NPK-тыңайтқыш,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тыңайтқыш - нитроаммофоска (азофоска)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кешенді минералды тыңайтқыш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(NPK-тыңайтқыш)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15:15:15 маркалы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кешенді минералды тыңайтқыш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(NPK-тыңайтқыш)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15:15:15 маркалы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тыңайтқыш (диаммофоска)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SiB маркалы нитроаммофоска 15:15:15 (түрлендірілген минералды тыңайтқыш)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тыңайтқыш - нитроаммофоска (азофоска)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NPK-тыңайтқыш,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тыңайтқыш - нитроаммофоска (азофоска)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16:16:16 маркалы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азотты-фосфорлы-калийлі кешенді минералды тыңайтқыш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(NPK-тыңайтқыш)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16:16:16 маркалы нитроаммофоска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NPK 16-16-16 маркалы нитроаммофоска (азофоска)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SiB маркалы нитроаммофоска 16:16:16 (түрлендірілген минералды тыңайтқыш)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Жақсартылған түйіршік құрамды нитроаммофоска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16-16-8 маркалы нитроаммофоска (азофоска)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K-8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Диаммофоска 10-26-26 маркалы азотты-фосфорлы-калийлі тыңайтқыш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10:26:26 маркалы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кешенді минералды тыңайтқыш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(NPK-тыңайтқыш)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10-26-26 маркалы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тыңайтқыш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10:26:26 маркалы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тыңайтқыш (диаммофоска)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/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NPK-тыңайтқыш,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тыңайтқыш - нитроаммофоска (азофоска)</w:t>
            </w:r>
          </w:p>
        </w:tc>
        <w:tc>
          <w:tcPr>
            <w:tcW w:w="1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NPK-тыңайтқыш,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тыңайтқыш - нитроаммофоска (азофоска)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P-19, K-19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NPK-1 (диаммофоска) маркалы азотты-фосфорлы-калийлі тыңайтқыш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5:14:14 маркалы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кешенді минералды тыңайтқыш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(NPK-тыңайтқыш)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P2O-14, K2O-14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NPK-тыңайтқыш,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азотты-фосфорлы-калийлі тыңайтқыш - нитроаммофоска (азофоска)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P2O-14, K2O-14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NPK-тыңайтқыш,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тыңайтқыш - нитроаммофоска (азофоска)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P2O-14, K2O-14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6:14:14 маркалы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кешенді минералды тыңайтқыш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(NPK-тыңайтқыш)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P2O-14, K2O-14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NPK-тыңайтқыш,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тыңайтқыш - нитроаммофоска (азофоска)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P-13, K-24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13-13-24 маркалы нитроаммофоска (азофоска)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P-13, K-24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14:14:23 маркалы нитроаммофоска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20:20:10 маркалы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кешенді минералды тыңайтқыш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(NPK-тыңайтқыш)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K-10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NPK-тыңайтқыш,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тыңайтқыш - нитроаммофоска (азофоска)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K-10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18-9-18 маркалы нитроаммофоска (азофоска)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P-9, K-18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Кешенді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азотты-фосфорлы-калийлі минералды тыңайтқыш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(NPK тыңайтқыш қоспалары)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P-19 K-19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P-14, K-20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/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NPK (S) 8-20-30 (2) маркалы күкірт құрамды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азотты-фосфорлы-калийлі тыңайтқыш </w:t>
            </w:r>
          </w:p>
        </w:tc>
        <w:tc>
          <w:tcPr>
            <w:tcW w:w="1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K-30, S-2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NPK-тыңайтқыш,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тыңайтқыш - нитроаммофоска (азофоска)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K-15, S-12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NPK-тыңайтқыш,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тыңайтқыш - нитроаммофоска (азофоска)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S-12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20:10:10+S маркалы нитроаммофоска (азофоска)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N-20, P2O5-10, K2O-10,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S-4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14:14:23 маркалы нитроаммофоска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K-23, S-1,7, Ca-0,5, Mg-0,9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23:13:8 маркалы нитроаммофоска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N-23, P-13, K-8, S-1,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Ca-0,5, Mg-0,4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Нитроаммофоска. 23:13:8 маркалы кешенді азотты-фосфорлы-калийлі тыңайтқыш </w:t>
            </w:r>
          </w:p>
        </w:tc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N-23, P-13, K-8, S-1,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Ca-0,5, Mg-0,4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10:26:26 маркалы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тыңайтқыш (диаммофоска)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N-10, P-26, K-26, S-1,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Ca-0,8, Mg-0,8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10:26:26 маркалы нитроаммофоска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Жақсартылған түйіршік құрамды нитроаммофоска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N-16, P-16, K-16, S-2,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Ca-1, Mg-0,6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Нитроаммофоска. 16:16:16 маркалы кешенді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тыңайтқыш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N-16, P-16, K-16, S-2,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Ca-1, Mg-0,6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Нитроаммофоска. 8:24:24 маркалы кешенді азотты-фосфорлы-калийлі тыңайтқыш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N-8, P-24, K-24, S-2,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Ca-1, Mg-0,6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Нитроаммофоска. 17:0,1:28 маркалы кешенді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азотты-фосфорлы-калийлі тыңайтқыш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P-0,1, K-28, S-0,5, Ca-0,5, Mg-0,5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14:14:23 маркалы нитроаммофоска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K-23, S-1,7, Ca-0,5, Mg-0,9</w:t>
            </w:r>
          </w:p>
        </w:tc>
      </w:tr>
      <w:tr>
        <w:trPr>
          <w:trHeight w:val="30" w:hRule="atLeast"/>
        </w:trPr>
        <w:tc>
          <w:tcPr>
            <w:tcW w:w="10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NP+S=20:20+14 маркалы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азот-фосфор-күкірт құрамды тыңайтқыш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64 732,5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NP+S=20:20+14 маркалы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азот-фосфор-күкірт құрамды тыңайтқыш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20:20:14 маркалы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азот-фосфор-күкірт құрамды күрделі тыңайтқыш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(NP+S-тыңайтқыш)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20:20 маркалы азот-фосфор-күкірт құрамды күрделі тыңайтқыш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20:20 маркалы азот-фосфор-күкірт құрамды күрделі тыңайтқыш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S-8-14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SiB маркалы азот-фосфор-күкірт құрамды тыңайтқыш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(түрлендірілген минералды тыңайтқыш)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20:20 (13,5) маркалы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азот-фосфор-күкірт құрамды тыңайтқыш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S-13,5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20:20:12 маркалы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азот-фосфор-күкірт құрамды күрделі тыңайтқыш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(NP+S-тыңайтқыш)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S-12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20:20:10 маркалы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азот-фосфор-күкірт құрамды күрделі тыңайтқыш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(NP+S-тыңайтқыш)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S-10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20:20:8 маркалы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азот-фосфор-күкірт құрамды күрделі тыңайтқыш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(NP+S-тыңайтқыш)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S-8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17:22:14 маркалы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азот-фосфор-күкірт құрамды күрделі тыңайтқыш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(NP+S-тыңайтқыш)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P-22, S-14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16:20 (14) маркалы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азот-фосфор-күкірт құрамды тыңайтқыш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S-14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/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NP+S=16:20+12 маркалы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азот-фосфор-күкірт құрамды тыңайтқыш</w:t>
            </w:r>
          </w:p>
        </w:tc>
        <w:tc>
          <w:tcPr>
            <w:tcW w:w="1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 агрохимикаты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15:25 (12) маркалы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азот-фосфор-күкірт құрамды тыңайтқыш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P-25, S-12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14:34 (13,5) маркалы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азот-фосфор-күкірт құрамды тыңайтқыш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P-34, S-13,5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Құрамында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азот-фосфор-калий-күкірті бар тыңайтқыш (NPKS-тыңайтқыш)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N-4,0 кем емес, Р2О5-9,6 кем емес, К2О-8,0 кем емес, SO3-12,0 кем емес, СаО-10,2 кем емес,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MgO-0,5 кем емес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 маркалы құрамында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азот-фосфор-калий-күкірті бар тыңайтқыш (NPKS-тыңайтқыш)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аммонийлік азот-4,8,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Р2О5-9,6, К2О-8,0,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SO3-14,0, СаО-11,2,0, MgO-0,6</w:t>
            </w:r>
          </w:p>
        </w:tc>
      </w:tr>
      <w:tr>
        <w:trPr>
          <w:trHeight w:val="30" w:hRule="atLeast"/>
        </w:trPr>
        <w:tc>
          <w:tcPr>
            <w:tcW w:w="10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азот-фосфор-күкірті бар тыңайтқыш (А, Б, В маркалы)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аммонийлік азот-6,0 кем емес, Р2О5-11,0, SO3-15,0, СаО-14,0, MgO-0,25 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маркалы құрамында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азот-фосфор-күкірті бар тыңайтқыш (NPS-тыңайтқыш)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аммонийлік азот-6,0,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Р2О5-12,0, SO3-15,0,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СаО-14,0, MgO-0,25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фосфор-калий бар тыңайтқыш (PK-тыңайтқыш)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Р2О5-14 кем емес,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К2О-8,0 дейін, СаО-13,2 кем емес, MgO-0,45 кем емес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маркалы құрамында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фосфор-калий бар тыңайтқыш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(PK-тыңайтқыш)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Р2О5-14,8, К2О-8,0,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СаО-13,8, MgO-0,48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фосфор-калий-күкірті бар тыңайтқыш (PKS-тыңайтқыш)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Р2О5-13,1 кем емес,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К2О- 7,0 дейін, SО3-7,0 дейін, СаО- 13,3 кем емес, MgО-0,4 кем емес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31 379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маркалы құрамында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фосфор-калий-күкірті бар тыңайтқыш (PKS-тыңайтқыш)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Р2О5-13,1, К2О-11,0,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S-11,0 дейін, СаО-13,3, MgО-0,4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фосфор-күкірті бар тыңайтқыш (PS-тыңайтқыш)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Р2О5-11,0 кем емес,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SO3- 10,0 дейін,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СаО-13,5 кем емес,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MgO- 0,45 кем емес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25 951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маркалы құрамында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фосфор-күкірті бар тыңайтқыш (PS-тыңайтқыш)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Р2О5-16,5,S-10,0,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СаО-15,5, MgO-0,54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маркалы Бурофос-Р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органо-минералды тыңайтқышы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Р2О5-12, СаО-16,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MgO-1,6, органикалық көміртегі-14,0, гумин қышқылдары-16,0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маркалы Бурофос-РК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органо-минералды тыңайтқышы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Р2О5-10, К2О-10, СаО-9,5, MgO-1,1, органикалық көміртегі-14,0, гумин қышқылдары-10,0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маркалы суда еритін арнайы моноаммонийфосфат</w:t>
            </w:r>
          </w:p>
        </w:tc>
        <w:tc>
          <w:tcPr>
            <w:tcW w:w="1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N-12, Р2О5-61 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Жемшөптік моноаммонийфосфат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(MAP)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маркалы кристалды суда еритін моноаммонийфосфат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P-61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маркалы тазартылған кристалды суда еритін арнайы моноаммонийфосфат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P-61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А, Б маркалы кристалды суда еритін моноаммонийфосфат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P-60, N-12, P-61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 маркалы тазартылған кристалды суда еритін арнайы моноаммонийфосфат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P-60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маркалы кристалды суда еритін моноаммонийфосфат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P-60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Р2О5-61, N-12 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Тазартылған моноаммонийфосфат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P2O5-61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Hydroponica MAP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P2O5-61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12-61-0 (MAP) маркалы Growfert кешенді тыңайтқышы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Р2О5-61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Тыңайтатын диаммонийфосфат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P-46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115 000</w:t>
            </w:r>
          </w:p>
        </w:tc>
      </w:tr>
      <w:tr>
        <w:trPr>
          <w:trHeight w:val="30" w:hRule="atLeast"/>
        </w:trPr>
        <w:tc>
          <w:tcPr>
            <w:tcW w:w="10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монофосфаты агрохимикаты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P-52, K-34 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 агрохимикаты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P-52, K-34 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 минералды тыңайтқышы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Р2О5-52, K2О-34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Krista MKP тыңайтқышы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(монокалий фосфат)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Р2О5-52, K2О-34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Р2О5-52, K2О-34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МКР тыңайтқыш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Р2О5-52, K2О-34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монофосфаты Haifa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Р2О5-52, K2О-34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Hydroponica MKP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Р2О5-52, K2О-34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0-52-34 (MKP) маркалы Growfert кешенді тыңайтқышы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Р2О5-52, K2О-34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маркалы "НИТРОКАЛЬЦИЙФОСФАТ" НИТРОФОС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P-16, Са-11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 маркалы "НИТРОКАЛЬЦИЙФОСФАТ" НИТРОФОС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P-12, Са-14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маркалы "НИТРОКАЛЬЦИЙФОСФАТ" НИТРОФОС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P-19, Са-12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Фосфорлы-калийлі тыңайтқыштар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Р-27, К-4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25 750</w:t>
            </w:r>
          </w:p>
        </w:tc>
      </w:tr>
      <w:tr>
        <w:trPr>
          <w:trHeight w:val="30" w:hRule="atLeast"/>
        </w:trPr>
        <w:tc>
          <w:tcPr>
            <w:tcW w:w="10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12 маркалы күкіртпен карбамид агрохимикаты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N-33, S-12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7,5 маркалы күкіртпен карбамид агрохимикаты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N-35, S-7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4 маркалы күкіртпен карбамид агрохимикаты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N-40, S-4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11-37 маркалы кешенді сұйық тыңайтқыштар (КСТ)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Р-37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сұйық тыңайтқыш (КСТ)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Р-37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10-34 маркалы кешенді сұйық тыңайтқыштар (КСТ)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Р-34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Микротыңайтқыштар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"МЭРС" микротыңайтқышы" құрамында микроэлементтері бар қоректендіретін ерітінділер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фитоқосылыс Fe-2,5, фитоқосылыс Mo-2,0, фитоқосылыс Cu-1,0, фитоқосылыс Zn-2,5, фитоқосылыс Mn- 1,0, фитоқосылыс Сo-0,5, фитоқосылыс B-0,5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2 008,9</w:t>
            </w:r>
          </w:p>
        </w:tc>
      </w:tr>
      <w:tr>
        <w:trPr>
          <w:trHeight w:val="30" w:hRule="atLeast"/>
        </w:trPr>
        <w:tc>
          <w:tcPr>
            <w:tcW w:w="10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Liva Calcinit тыңайтқышы (кальций нитраты)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N-15,5, NH4-1,1,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NO3-14,4, CaO-26,5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маркалы кальций нитраты (кальцийлы селитра)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N-14,9, CaO-27,0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маркалы кальций нитраты (кальцийлы селитра)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N-14,5, CaO-26,3, B-0,3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маркалы кальций нитраты (кальцийлы селитра)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N-13,9, K2O-3,0, CaO-26,0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 маркалы кальций нитраты (кальцийлы селитра)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N-12,0, CaO-23,8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маркалы кальций нитраты (кальцийлы селитра)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N-14,9, CaO-27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Концентратты кальций нитраты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CaO-32, N-17 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Концентратты кальций нитраты (Haifa-Cal Prime)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N-17, N-NО3-16,7,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CaO-33, Ca-23,5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кальций нитраты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Са(NО3)2-51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Кальцийлы селитра Haifa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N-15,5, NH4-1,1,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NO3-14,4, CaO-26,5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 маркалы түйіршіктелген кальцийлы селитра,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Yara Liva Calcinit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CaO-33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15-0-0+27 CaO (CN) маркалы Growfert кешенді тыңайтқышы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CaO-27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Kristalon Special 18-18-18 минералды тыңайтқышы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N-18, NH4-3,3, NO3-4,9,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карбамидті-9,8,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P2O5-18, K2O-18, MgO-3, SO3-5, B-0,025, Cu-0,01, Fe-0,07, Mn-0,04,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Zn-0,025, Mo-0,004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Kristalon Red 12-12-36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N-12, NH4-1,9, NO3-10,1, P2O5-12, K2O-36, MgO-1, SO3-2,5, B-0,025, Cu-0,01, Fe-0,07, Mn-0,04,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Zn-0,025, Mo-0,004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Yellow 13-40-13 минералды тыңайтқышы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NH4-8,6, NO3-4,4, P2O5-40, K2O-13, B-0,025, Cu-0,01, Fe-0,07, Mn-0,04, Zn-0,025, Mo-0,004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Cucumber 14-11-31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NO3-7,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карбамидті -7, P2O5-11, K2O-31, MgO-2,5, SO3-5, B-0,02, Cu-0,01, Fe-0,15, Mn-0,1, Zn-0,01, Mo-0,002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Kristalon Brown 3-11-38 микроэлементтері бар суда еритін кешенді NPK тыңайтқыш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N-3, N-NO3-3, P2O5-11, K2O-38, MgO-4, SO3-27,5, B-0,025, CuO-0,1, Fe-0,07, Mn-0,04, Mo-0,004,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Zn-0,025 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Kristalon Brown 3-11-38 (Кристалон қоңыр)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N-3, N-NO3-3, P2O5-11, K2O-38, MgO-4, SO3-27,5, B-0,025, CuO-0,1, Fe-0,07, Mn-0,04, Mo-0,004,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Zn-0,025 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Rexolin D 12 тыңайтқышы, DTPA темір хелаты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Fe-11,6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Rexolin D 12 тыңайтқышы, DTPA темір хелаты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Fe-11,6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Түйіршіктелген ДТПА Fe маркалы "Хелатэм" микротыңайтқышы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Fe-11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Rexolin Q 40 тыңайтқышы, EDDHA темір хелаты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Rexolin Q 40 тыңайтқышы, EDDHA темір хелаты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"Хелат Fe-13" маркалы Ультрамаг хелатты тыңайтқыштар кристалды микроэлементтер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10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Rexolin Zn 15 тыңайтқышы, EDTA мырыш хелаты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Zn-14,8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Rexolin Zn 15 тыңайтқышы, EDTA мырыш хелаты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Zn-14,8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"Хелат Zn-15" маркалы Ультрамаг хелатты тыңайтқыштар кристалды микроэлементтер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10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Rexolin Mn 13 тыңайтқышы, EDTA марганец хелаты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Mn-12,8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Yara Tera Rexolin Mn 13 тыңайтқышы, EDTA марганец хелаты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Mn-12,8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"Хелат Mn-13" маркалы Ультрамаг хелатты тыңайтқыштар кристалды микроэлементтер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10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Rexolin Cu 15 тыңайтқышы, EDTA мыс хелаты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Cu-14,8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Yara Tera Rexolin Cu 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тыңайтқышы, EDTA мыс хелаты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Cu-14,8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"Хелат Cu-15" маркалы Ультрамаг хелатты тыңайтқыштар кристалды микроэлементтер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10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Rexolin Ca 10 тыңайтқышы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Са-9,7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Yara Tera Rexolin Ca 10 тыңайтқышы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Са-9,7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Stopit тыңайтқышы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Са-12 + адьюванттар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662,5</w:t>
            </w:r>
          </w:p>
        </w:tc>
      </w:tr>
      <w:tr>
        <w:trPr>
          <w:trHeight w:val="30" w:hRule="atLeast"/>
        </w:trPr>
        <w:tc>
          <w:tcPr>
            <w:tcW w:w="10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Rexolin APN тыңайтқышы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B-0,85, Cu-0,25, Fe-6,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Mn-2,4, Zn-1,3, Mo-0,25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Rexolin APN тыңайтқышы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B-0,85, Cu-0,25, Fe-6,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Mn-2,4, Zn-1,3, Mo-0,25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Rexolin ABC тыңайтқышы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K2O-12, MgO-3, SO3-6,2, B-0,5, Cu-1,5, Fe-4, Mn-4, Zn-1,5, Mo-0,1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Rexolin ABC тыңайтқышы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K2O-12, MgO-3, SO3-6,2, B-0,5, Cu-1,5, Fe-4, Mn-4, Zn-1,5, Mo-0,1 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Tenso Coctail тыңайтқышы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B-0,52, Cu-0,53, Fe-3,8, Mn-2,57, Zn-0,53,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Mo-0,13, CaO-3,6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Tenso Coctail тыңайтқышы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B-0,52, Cu-0,53, Fe-3,8, Mn-2,57, Zn-0,53,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Mo-0,13, CaO-3,6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Brassitrel тыңайтқышы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MgO-8,3, SO3-28,75, B-8, Vn-7, Mo-0,4 + адьюванттар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1380,0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Yara Vita Agriphos тыңайтқышы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P2O5-29,1, K2O-6,4, Cu-1, Fe-0,3, Mn-1,4, Zn-1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1358,5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ZINTRAC 700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N1, Zn-40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2071,5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MOLYTRAC 250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P2O5-15,3, Mo-15,3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7107,5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BORTRAC 150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N-4,7, B-11 + адьюванттар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847,5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KOMBIPHOS тыңайтқышы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P2O5-29,7, K2O-5,1,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MgO-4,5, Mn-0,7, Zn-0,34 + адьюванттар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1321,5</w:t>
            </w:r>
          </w:p>
        </w:tc>
      </w:tr>
      <w:tr>
        <w:trPr>
          <w:trHeight w:val="30" w:hRule="atLeast"/>
        </w:trPr>
        <w:tc>
          <w:tcPr>
            <w:tcW w:w="10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7-сулы күкірт қышқылды магний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MgO-16,4, S-12,9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7-сулы күкірт қышқылды магний (магний сульфаты)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MgO-16,9, S-13,5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сульфаты (Кristа MgS)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Mg2O-16, SO3-32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Магний сульфаты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(Yara Tera Кristа MgS)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Mg2O-16, SO3-32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маркалы күкірт қышқылды магний (магний сульфаты)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MgO-29,7, S-23,5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маркалы күкірт қышқылды магний (магний сульфаты)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(I сорт, II сорт, III сорт)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MgO-29,8, S-23,8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/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маркалы күкірт қышқылды магний (магний сульфаты)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MgO-28,1, S-22,4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маркалы күкірт қышқылды магний (магний сульфаты)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MgO-16,9, S-13,5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маркалы күкірт қышқылды магний (магний сульфаты)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MgO-16,4, S-13,4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Магний сульфаты агрохимикаты, маркасы: ұсақ кристалды Эпсомит, түйіршіктелген Эпсомит, ұсақ кристалды Кизерит, түйіршіктелген Кизерит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Mg-16,7, S-13,3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"Magnesium Sulphate" маркалы Growfert кешенді тыңайтқышы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МgО-16, SO3-32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Кristа К Plus тыңайтқышы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(калий нитраты)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N-13,7, NO3-13,7,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K2O-46,3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Yara Tera Кristа К Plus тыңайтқышы (калий нитраты)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N-13,7, NO3-13,7,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K2O-46,3 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Азотқышқылды калий минералды тыңайтқышы (калий нитраты)</w:t>
            </w:r>
          </w:p>
        </w:tc>
        <w:tc>
          <w:tcPr>
            <w:tcW w:w="18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N-13,6, K2O-46</w:t>
            </w:r>
          </w:p>
        </w:tc>
      </w:tr>
      <w:tr>
        <w:trPr/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Азотқышқылды калий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(калий нитраты)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N-13,6, K2O-46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Азотқышқылды калий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(калий нитраты)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N-13,7, K2O-46,3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нитраты (Potassium nitrate)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N-13,7, K2O-46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Multi-K GG калийлы селитра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N-13,5, K2O-46,2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СХ маркалы техникалы калийлы селитра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N-13,7, K2O-46,3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13-0-46 (NOP) маркалы Growfert кешенді тыңайтқышы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K2O-46</w:t>
            </w:r>
          </w:p>
        </w:tc>
      </w:tr>
      <w:tr>
        <w:trPr>
          <w:trHeight w:val="30" w:hRule="atLeast"/>
        </w:trPr>
        <w:tc>
          <w:tcPr>
            <w:tcW w:w="10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Кristа MАG тыңайтқышы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(магний нитраты)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N-3-11, NO3-11, MgO-15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Yara Tera Кristа MАG тыңайтқышы (магний нитраты)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N-3-11, NO3-11, MgO-15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Магний нитраты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(магнийлы селитра)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N-11,1, MgO-15,5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6-сулы азот қышқылды магний (магнийлы селитра)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MgO-15,5, N-11,1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Магний нитраты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(магнийлы селитра)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Mg-15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11-0-0+15 MgO (MN) маркалы Growfert кешенді тыңайтқышы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MgO-15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BlackJak тыңайтқышы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 қышқылдары-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19-21, фульвоқышқылдар-3-5, ульмин қышқылдары және гумин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2362,5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Terra-Sorb foliar тыңайтқышы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еркін түрдегі амин қышқылдары-9,3, N-2,1, B-0,02, Zn-0,07, Mn-0,04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Terra-Sorb complex тыңайтқышы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еркін түрдегі амин қышқылдары-20, N-5,5,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B-1,5, Zn-0,1,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Mn-0,1, Fe-1,0, Mg-0,8, Mo-0,001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Millerplex тыңайтқышы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N-3, P2O5-3, К2О-3,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теңіз балдырларының сығындысы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ТМ Azos 300 ТМ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S-22,8, N-15,2 + адьюванттар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10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Yara Mila Complex 12-11-18 хлорсыз кешенді минералды тыңайтқышы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N-12, P2O5-11, К2О-18, MgO-2,7, SO3-20, B-0,015, Mn-0,02, Zn-0,02 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Mila NPK 16-27-7 тыңайтқышы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N-16, P2O5-27, К2О-7,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SO3-5, Zn-0,1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Mila NPK 12-24-12 тыңайтқышы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N-12, P2O5-24, К2О-12, MgO-2, SO3-5, Fe-0,2,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Zn-0,007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Mila NPK 9-12-25 тыңайтқышы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P2O5-12, К2О-25, MgO-2, SO3-6,5, В-0,02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"Бастапқы" маркалы Биостим органо-минералды тыңайтқышы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амин қышқылдары-5,5, полисахаридтер-7,0,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N-4,5, P2O5-5,0, К2О-2,5, MgO-1,0, Fe-0,2, Mn-0,2, Zn-0,2, Cu-0,1, B-0,1,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3 425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"Әмбебап" маркалы Биостим органо-минералды тыңайтқышы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 қышқылдары-10,0, N-6,0, К2О-3,0, SO3-5,0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"Өсу" маркалы Биостим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органо-минералды тыңайтқышы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амин қышқылдары-4,0,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N-4,0, P2O5-10,0, SO3-1,0,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MgO-2,0, Fe-0,4, Mn-0,2, Zn-0,2, B-0,1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"Дәнді" маркалы Биостим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органо-минералды тыңайтқышы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амин қышқылдары-7,0,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N-5,5, P2O5-4,5, К2О-4,0, SO3-2,0, MgO-2,0, Fe-0,3, Mn-0,7, Zn-0,6, Cu-0,4,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B-0,2, Mo-0,02, Co-0,02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"Майлы" маркалы Биостим органо-минералды тыңайтқышы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амин қышқылдары-6,0,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N-1,2, SO3-8,0, MgO-3,0,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Fe-0,2, Mn-1,0, Zn-0,2,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Cu-0,1, B-0,7, Mo-0,04,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Co-0,02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"Қызылша" маркалы Биостим органо-минералды тыңайтқышы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амин қышқылдары-6,0,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N-3,5, SO3-2,0, MgO-2,5, Fe-0,03,Mn-1,2, Zn-0,5,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Cu-0,03, B-0,5, Mo-0,02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"Жүгері" маркалы Биостим органо-минералды тыңайтқышы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амин қышқылдары-6,0,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N-6, SO3-6,0, MgO-2,0,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Fe-0,3, Mn-0,2, Zn-0,9,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Cu-0,3, B-0,3, Mo-0,02,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Cо-0,2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"Жүгеріге арналған" маркалы Ультрамаг Комби минералды тыңайтқышы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N-15, SO3-4,2, MgO-2,0, Fe-0,7, Mn-0,7, Zn-1,1,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Cu-0,6, B-0,4, Mo-0,003, Ti-0,02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2 380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"Майлы дақылдарға арналған" маркалы Ультрамаг Комби минералды тыңайтқышы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N-15, SO3-2,5, MgO-2,5, Fe-0,5, Mn-0,5, Zn-0,5,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Cu-0,1, B-0,5, Mo-0,005, Ti-0,03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"Дәнді дақылдарға арналған" маркалы Ультрамаг Комби минералды тыңайтқышы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N-15, SO3-4,5, MgO-2,0, Fe-0,8, Mn-1,1, Zn-1,0,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Cu-0,9, Mo-0,005, Ti-0,02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"Бұршақ дақылдарға арналған" маркалы Ультрамаг Комби минералды тыңайтқышы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N-15, SO3-1,0, MgO-2,0, Fe-0,3, Cо-0,002, Mn-0,4, Zn-0,5, Cu-0,2, B-0,5,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Mo-0,036, Ti-0,02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"Картопке арналған" маркалы Ультрамаг Комби минералды тыңайтқышы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N-15, SO3-2,5, MgO-2,5, Fe-0,3, Cо-0,002, Mn-0,6, Zn-0,65, Cu-0,2, B-0,4,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Mo-0,005, Ti-0,03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"Қызылшаға арналған" маркалы Ультрамаг Комби минералды тыңайтқышы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SO3-1,8, MgO-2,0, Fe-0,2, Mn-0,65, Zn-0,5, Cu-0,2, B-0,5, Mo-0,005, Ti-0,02, Na2O-3,0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/>
        <w:tc>
          <w:tcPr>
            <w:tcW w:w="10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6:14:35+2MgO+МЭ маркалы суда еритін NPK тыңайтқышы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P-14, K-35, MgO-2,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В-0,02, Cu-0,005,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Mn-0,05, Zn-0,01, Fe-0,07, Mo-0,004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12:8:31+2MgO+МЭ маркалы суда еритін NPK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N-12, P-8, K-31, MgO-2,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В-0,02, Cu-0,005,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Mn-0,05, Zn-0,01, Fe-0,07, Mo-0,004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13:40:13+МЭ маркалы суда еритін NPK тыңайтқышы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K-13, В-0,02, Cu-0,005, Mn-0,05,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Zn-0,01, Fe-0,07,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Mo-0,004</w:t>
            </w:r>
          </w:p>
        </w:tc>
      </w:tr>
      <w:tr>
        <w:trPr>
          <w:trHeight w:val="30" w:hRule="atLeast"/>
        </w:trPr>
        <w:tc>
          <w:tcPr>
            <w:tcW w:w="10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15:15:30+1,5MgO+МЭ маркалы суда еритін NPK тыңайтқышы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N-15, P-15, K-30,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MgO-1,5, В-0,02,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Cu-0,005, Mn-0,05,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Zn-0,01, Fe-0,07,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Mo-0,004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18:18:18+3MgO+МЭ маркалы суда еритін NPK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N-18, P-18, K-18, MgO-3, В-0,02, Cu-0,005,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Mn-0,05, Zn-0,01, Fe-0,07, Mo-0,004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20:20:20+МЭ маркалы суда еритін NPK тыңайтқышы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N-20, P-20, K-20, В-0,02, Cu-0,005, Mn-0,05,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Zn-0,01, Fe-0,07,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Mo-0,004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Фертигрейн Старт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(FERTIGRAIN START)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1 942,0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Старт Со Мо (FERTIGRAIN START Со Мо)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Mo-1, Zn-1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3 035,5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Фолиар (FERTIGRAIN FOLIAR)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Zn-0,75, Mn-0,5,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B-0,1, Fe-0,1, Cu-0,1,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Mo-0,02, Co-0,01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1 741,0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Бета (қызылша) / FERTIGRAIN BETA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N-3,5, P-2, S-2, Mn-1,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B-0,3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1 286,1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Fertigrain Cereal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(Фертигрейн дәнді)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N-3,5, P-2, K-2, Mg-1,5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1 557,5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Fertigrain Oilseed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(Фертигрейн майлы)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 P-3, K-2, Mg-1,5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1 491,0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Райз (TECAMIN RAIZ)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N-5,5, К2О-1,0, Fe-0,5,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Mn-0,3, Zn-0,15, Cu-0,05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2 187,5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Макс (TECAMIN MAX)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1 562,5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Брикс (TECAMIN BRIX)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K-18, B-0,2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1 505,8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Tecamin Vigor (Текамин Вигор)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K-10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2 288,4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Текамин Флауэр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(TEKAMIN FLOWER)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B-10, Mo-0,5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1 851,3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Агрифул (AGRIFUL)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N-4,5, Р-1, К-1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1 476,8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Агрифул Антисоль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(AGRIFUL ANTISAL)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Са-10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1 137,5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микс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Fe-3, Zn-0,7, Mn-0,7,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Cu-0,3, B-1,2, Mo-1,2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1 296,0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Текнокель Микс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(TECHNOKEL Mix)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Fe-7,5, Zn-0,6, Mn-3,3,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Cu-0,3, B-0,7, Mo-0,1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2 759,0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Текнокель Амино бор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(TECNOKEL AMINO B)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1 294,6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мырыш (TECNOKEL AMINO Zn)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1 223,2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кальций (TECNOKEL AMINO CA)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1 274,1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Fe (TECHNOKEL Fe)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Fe-9,8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2 777,3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магний (TECNOKEL AMINO Mg)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1 026,8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калий (TECNOKEL AMINO К)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К-20, N-1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1 294,6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Купрум (CONTROLPHYT Cu)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Cu-6,5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1 991,0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TECNOKEL К / ТЕКНОКЕЛЬ КАЛИЙ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1 294,6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TECNOKEL S / ТЕКНОКЕЛЬ КҮКІРТ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S-65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1 119,6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TECNOKEL N / ТЕКНОКЕЛЬ АЗОТ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903,3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Контролфит РК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(CONTROLPHYT РК)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К-20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1 730,8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Кремний (CONTROLPHYT SI)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SI-17, К-7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1 500,5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Текнофит РН (TECNOPHYT PH)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поли-гибро-карбоқышқылдары-20,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N -2, Р-2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1 796,9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CoRoN 25-0-0 Plus 0,5 B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N-25, B-0,5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АктиВейв (ActiWave)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К2О-8, B-0,02, C-12, Fe-0,5 (EDTA), Zn-0,08 (EDTA), кайгидрин, бетаин, альгин қышқылы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(Viva)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N-3,0, К2О-8,0, C-8,0,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Fe-0,02 (EDDHSA), полисахаридтер, витаминдер, белоктар, амин қышқылдары, тазартылған гумусты қышқылдар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1 672,0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Кендал ТЕ (Kendal TE) тыңайтқышы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Cu-23,0, Mn-0,5, Zn-0,5, GEA 249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3 916,0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Бороплюс (Boroplus)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1 672,0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Кальций (Brexil Ca) минералды тыңайтқышы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CaO-20 (LSA), B-0,5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2 024,0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Комби (Brexil Combi) минералды тыңайтқышы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B-0,9, Cu-0,3 (LSA),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Fe-6,8 (LSA), Mn-2,6 (LSA), Mo-0,2 (LSA),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Zn-1,1 (LSA)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2 024,0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Микс (Brexil Mix) минералды тыңайтқышы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MgO-6, B-1,2, Cu-0,8,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Fe-0,6, Mn-1,0, Zn-5,0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2 024,0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Мульти (Brexil Multi) минералды тыңайтқышы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MgO-8,5, B-0,5, Cu-0,8, Fe-4, Mn-4, Zn-1,5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2 024,0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Феррум (Brexil Fe) минералды тыңайтқышы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Fe-10 (LSA)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2 024,0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Мырыш (Brexil Zn) минералды тыңайтқышы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Zn-10 (LSA)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2 024,0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Кальбит С (Calbit C)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CaO-15 (LSA)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1 188,0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Кендал (Kendal)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N-3,5, К2О-15,5, C-3,0, GEA 249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2 948,0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13:40:13 (Master 13:40:13) минералды тыңайтқышы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N-13, P2O5-40, К2О-13,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B-0,02, Cu-0,005 (EDTA), Fe-0,07 (EDTA), Mn-0,03 (EDTA), Zn-0,01 (EDTA)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(MASTER) 15:5:30+2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P2O5-5, К2О-30, MgO-2, B-0,02, Cu-0,005 (EDTA), Fe-0,07 (EDTA), Mn-0,03 (EDTA), Zn-0,01 (EDTA)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594,0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(MASTER) 18:18:18 минералды тыңайтқышы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N-18, P2O5-18, К2О-18, MgO-3, SO3-6, B-0,02,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Cu-0,005 (EDTA), Fe-0,07 (EDTA), Mn-0,03 (EDTA), Zn-0,01 (EDTA)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20:20:20 (Master 20:20:20) минералды тыңайтқышы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N-20, P2O5-20, К2О-20,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B-0,02, Cu-0,005 (EDTA), Fe-0,07 (EDTA), Mn-0,03 (EDTA), Zn-0,01 (EDTA)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Мастер 3:11:38+4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(Master 3:11:38+4)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P2O5-11, К2О-38, MgO-4, SO3-25, B-0,02, Cu-0,005 (EDTA), Fe-0,07 (EDTA), Mn-0,03 (EDTA), Zn-0,01 (EDTA)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594,0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(MASTER) 3:37:37 минералды тыңайтқышы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N-3, P2O5-37, К2О-37,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B-0,02, Cu-0,005 (EDTA), Fe-0,07 (EDTA), Mn-0,03 (EDTA), Zn-0,01 (EDTA)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748,0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Плантафол 10:54:10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N-10, P2O5-54, К2О-10,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B-0,02, Cu-0,05 (EDTA), Fe-0,1 (EDTA), Mn-0,05 (EDTA), Zn-0,05 (EDTA)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Плантафол 20:20:20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N-20, P2O5-20, К2О-20,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B-0,02, Cu-0,05 (EDTA), Fe-0,1 (EDTA), Mn-0,05 (EDTA), Zn-0,05 (EDTA)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Плантафол 30:10:10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(Plantafol 30:10:10)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N-30, P2O5-10, К2О-10,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B-0,02, Cu-0,05 (EDTA), Fe-0,1 (EDTA), Mn-0,05 (EDTA), Zn-0,05 (EDTA)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Плантафол 5:15:45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N-5, P2O5-15, К2О-45,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B-0,02, Cu-0,05 (EDTA), Fe-0,1 (EDTA), Mn-0,05 (EDTA), Zn-0,05 (EDTA)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Радифарм (Radifarm)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N-3, К2О-8, C-10,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Zn-(EDTA), витаминдер, сапонин, бетаин, белоктар, амин қышқылдары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4 840,0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Мегафол (Megafol)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К2О-8, C-9, фитогормондар, бетаин, витаминдер, белоктар, амин қышқылдары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Свит (Sweet)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CaO-10, MgO-1, B-0,1, Zn-0,01 (EDTA), Моно-, ди-, три-, полисахаридтер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4 840,0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Бенефит ПЗ (BenefitPZ)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C-10, нуклеотидтер, витаминдер, белоктар, амин қышқылдары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4 840,0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Феррилен 4,8 (Ferrilene 4,8) минералды тыңайтқышы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 (EDDHA)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3 036,0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Феррилен Триум (Ferrilene Trium)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 (EDDHA/EDDHSA), Mn-1, (EDTA), К2О-6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2 860,0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Феррилен (Ferrilene)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 (EDDHSA)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2 860,0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 ДМП (Control DMP)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 (АМИДТІ АЗОТ) , P2O5-17 (ФОСФОР ПЕНТОКСИДІ)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1 672,0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Yieldon тыңайтқышы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N-3,0, К2О-3,0, С-10,0,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Zn-0,5, Mn-0,5, Mo-0,2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2 068,0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Амминосит 33 (Aminosit 33 ) тыңайтқышы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еркін түрдегі амин қышқылдары-33,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N-9,8,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зат-48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2 475,0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"Нутривант Плюс Бақшалық" агрохимикаты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N-6, Р-16, К-31, MgO-2, Fe-0,4, Zn-0,1, B-0,5,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Mn-0,7 , Cu-0,01,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Mo-0,005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1 473,0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"Нутривант Плюс Жүзімді" агрохимикаты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Р-40, К-25, MgO-2, B-2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1 473,0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"Нутривант Плюс Дәнді" тыңайтқышы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N-19, Р-19, К-19, MgO-2, Fe-0,05, Zn-0,2, B-0,1,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Mn-0,2 , Cu-0,2, Mo-0,002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1 473,0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"Нутривант Плюс Дәнді" тыңайтқышы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Р-23, К-35, MgO-1, Fe-0,05, Zn-0,2, B-0,1,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Mn-0,2 , Cu-0,25,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1 473,0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"Нутривант Плюс Майлы" тыңайтқышы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P-20, K-33, MgO-1, S-7,5, Zn-0,02, B-0,15, Mn-0,5, Mo-0,001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1 473,0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"Нутривант Плюс Сыра қайнату арпасы" агрохимикаты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P-23, K-42, Zn-0,5, B-0,1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1 473,0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"Нутривант Плюс Сыра қайнату арпасы" тыңайтқышы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P-23, K-42, Zn-0,5, B-0,1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1 473,0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"Нутривант Плюс Жемісті" агрохимикаты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Р-5, К-27, CaO-8,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Fe-0,1, Zn-0,1, B-0,1,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Mn-0,1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1 473,0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"Нутривант Плюс Қант қызылшасы" агрохимикаты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Р-36, К-24, MgO-2,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B-2, Mn-1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1 473,0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"Нутривант Плюс Қызанақ" агрохимикаты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N-6, Р-18, К-37, MgO-2, Fe-0,08, Zn-0,02, B-0,02, Mn-0,04 , Cu-0,005,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Mo-0,005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1 473,0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"Нутривант Әмбебап" тыңайтқышы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N-19, Р-19, К-19,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MgO-3,S-2,4, Fe-0,2,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Zn-0,052, B-0,02,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Mn-0,0025, Cu-0,0025,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Mo-0,0025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1 473,0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"Нутривант Плюс Мақта" агрохимикаты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N-4, Р-24, К-32, MgO-2, Fe-0,01, Zn-0,05, B-1,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Mn-0,05, Cu-0,025,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Mo-0,001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1 473,0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Руткат (Rutkat) тыңайтқышы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P2O5-4, К2О-3, Fe-0,4, еркін түрдегі амин қышқылдары-10, полисахаридтер-6,1, ауксиндар-0,6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3 889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Суприлд тыңайтқышы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құрамы N-9,8, еркін түрдегі амин қышқылдары-33, органикалық заттардың жалпы саны-48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Фасфит тыңайтқышы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P2O5-42,3, К2О-28,2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2 652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Боро-Н агрохимикаты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N-3,7 аминді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Ультрамаг Бор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B-11, N-3,7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/>
        <w:tc>
          <w:tcPr>
            <w:tcW w:w="10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Фертикс агрохимикаты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 маркасы, Б маркасы)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маркасы: N-15,38,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MgO-2,04, SO3-4,62,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Cu-0,95, Fe-0,78, Mn-1,13, Zn-1,1, Mo-0,01, Ti-0,02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 маркасы: N-16,15,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MgO-1,92, SO3-2,02,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Cu-0,3, Fe-0,35, Mn-0,68, Zn-0,6, Mo-0,01, Ti-0,02, B-0,6, Na2O-2,88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SWISSGROW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Phoskraft Mn-Zn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P2O-30, Mn-5, Zn-5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1 852,5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SWISSGROW Bioеnergy минералды тыңайтқышы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C-23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2 156,5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Nitrokal минералды тыңайтқышы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N-9, CaO-10, MgO-5,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1 562,5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Super K минералды тыңайтқышы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P2O5-5, К2О-40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1 986,5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BioStart минералды тыңайтқышы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P2O5-30, Zn-7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1 785,5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Phoskraft MKP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P2O5-35, К2О-23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1 741,0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Curamin Foliar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N-3, Сu-3,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 қышқылы-42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1 973,0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Aminostim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C-75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2 098,0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Sprayfert 312 минералды тыңайтқышы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N-27, P2O5-9, К2О-18,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B-0,05, Mn-0,1, Zn-0,1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Algamina минералды тыңайтқышы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P2O5-8, К2О-21, MgO-2, Cu-0,08, Fe-0,2, Mn-0,1, Zn-0,01, C-17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1 982,0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Agrumax минералды тыңайтқышы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N-16, P2O5-5, MgO-5,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B-0,2, Fe-2, Mn-4, Zn-4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1 696,5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SWISSGROW Phomazin минералды тыңайтқышы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N-3, P2O5-30, Mn-5, Zn-5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1 777,0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Hordisan минералды тыңайтқышы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Cu-5, Mn-20, Zn-10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1 890,5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SWISSGROW Thiokraft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N-10, P2O5-15, К2О-5,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SO3-30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1 562,5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Vigilax минералды тыңайтқышы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C-23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1 897,5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SWISSGROW Fulvimax минералды тыңайтқышы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1 652,0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"Vittafos Zn"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N-3, P2O5-33, Zn-10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1 741,0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"Vittafos Cu"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P2O5-22, Cu-4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1 629,5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"Vittafos Mn"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P2O5-30, Mn-7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1 696,5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"Vittafos PK"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P2O5-30, К2О-20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1 585,0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NPK маркалы Vittafos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кешенді тыңайтқышы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N-3, P2O5-27, К2О-18,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B-0,01, Cu-0,02,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Mn-0,02, Mo-0,001,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1 562,5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Plus маркалы Vittafos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кешенді тыңайтқышы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P2O5-27, К2О-6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1 562,5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"Trio" кешенді тыңайтқышы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B-3, MgO-7, Zn-2,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Mo-0,05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1 607,0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"Molibor" кешенді тыңайтқышы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Mo-2, B-5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"Polystim Global"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P2O5-11, К2О-5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1 785,5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"Nematan" кешенді тыңайтқышы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амин қышқылы-25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"Start-Up" кешенді тыңайтқышы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C-24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"Alginamin"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C-9,5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2 165,0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"Ammasol" кешенді тыңайтқышы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N-12, ЅО3-65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614,0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"Humika PLUS"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"Gemmastim"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B-5, Zn-5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1 652,0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"Kalisol" кешенді тыңайтқышы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К2О-25, ЅО3-42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803,5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"Boramin" кешенді тыңайтқышы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N-0,5, B-10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1 071,5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"Biostim" кешенді тыңайтқышы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N-1, С-3,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 қышқылы-6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22 098,0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"Bio Kraft" кешенді тыңайтқышы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C-24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2 410,5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"Folixir" кешенді тыңайтқышы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 P2O5-8, К2О-16,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Mg-2, B-0,02, Cu-0,05,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Fe-0,1, Mn-0,05,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Mo-0,005, Zn-0,1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1 785,5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"Caramba" кешенді тыңайтқышы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C-11,4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535,5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"Calvelox" кешенді тыңайтқышы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736,5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"Cabamin" кешенді тыңайтқышы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N-0,5, CaO-12, B-3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1 562,5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"Curadrip" кешенді тыңайтқышы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Сu-6,2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1 674,0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"Carmina" кешенді тыңайтқышы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 C-20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2 232,0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"Growcal" кешенді тыңайтқышы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CaO-18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491,0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"POTENCIA" кешенді тыңайтқышы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N-10, C-33,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L-амин қышқылы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9 598,0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10-52-10 маркалы Growfert+Micro кешенді тыңайтқышы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P2O5-52, К2О-10,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B-0,01, Cu-0,01, Fe-0,02, Mn-0,01, Mo-0,005,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357,0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13-6-26+8 CaO маркалы Growfert+Micro кешенді тыңайтқышы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N-13, P2O5-6, К2О-26, CaO-8, B-0,01, Cu-0,01,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Fe-0,02, Mn-0,01,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Mo-0,005, Zn-0,01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357,0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15-5-30+2 MgO маркалы Growfert+Micro кешенді тыңайтқышы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N-15, P2O5-5, К2О-30, MgO-2, B-0,01, Cu-0,01, Fe-0,02, Mn-0,01,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Mo-0,005, Zn-0,01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15-30-15 маркалы Growfert+Micro кешенді тыңайтқышы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N-15, P2O5-30, К2О-15,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B-0,01, Cu-0,01, Fe-0,02, Mn-0,01, Mo-0,005,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16-8-24+2 MgO маркалы Growfert+Micro кешенді тыңайтқышы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N-16, P2O5-8, К2О-24, MgO-2, B-0,01, Cu-0,01, Fe-0,02, Mn-0,01,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Mo-0,005, Zn-0,01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281,5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18-18-18+1 MgO маркалы Growfert+Micro кешенді тыңайтқышы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N-18, P2O5-18, К2О-18, MgO-1, B-0,01, Cu-0,01, Fe-0,02, Mn-0,01,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Mo-0,005, Zn-0,01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321,5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20-10-20 маркалы Growfert+Micro кешенді тыңайтқышы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N-20, P2O5-10, К2О-20,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B-0,01, Cu-0,01, Fe-0,02, Mn-0,01, Mo-0,005,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Zn-0,01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20-20-20 маркалы Growfert+Micro кешенді тыңайтқышы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N-20, P2O5-20, К2О-20,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B-0,01, Cu-0,01, Fe-0,02, Mn-0,01, Mo-0,005,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0-60-20 маркалы Growfert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P2O5-60, К2О-20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522,5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8-20-30 маркалы Growfert+Micro кешенді тыңайтқышы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N-8, P2O5-20, К2О-30,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B-0,01, Cu-0,01, Fe-0,02, Mn-0,01, Mo-0,005,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352,5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3-5-55 маркалы Growfert+Micro кешенді тыңайтқышы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N-3, P2O5-5, К2О-55,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B-0,01, Cu-0,01, Fe-0,02, Mn-0,01, Mo-0,005,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245,5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3-8-42 маркалы Growfert+Micro кешенді тыңайтқышы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N-3, P2O5-8, К2О-42,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B-0,01, Cu-0,01, Fe-0,02, Mn-0,01, Mo-0,005,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0-40-40+Micro маркалы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 кешенді тыңайтқышы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P2O5-40, К2О-40, B-0,01, Cu-0,01, Fe-0,02, Mn-0,01, Mo-0,005, Zn-0,01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446,5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"Fosiram" кешенді тыңайтқышы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P2O5-35, К2О-20,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MgO-3, Cu-12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2 544,5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"Etidot 67" кешенді тыңайтқышы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В-21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790,0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"Ferromax" кешенді тыңайтқышы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N-0,5, Fe-6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1 413,0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"Ferrovit" кешенді тыңайтқышы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N-0,5, Fe-9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3 062,5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"Micrall" кешенді тыңайтқышы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MgO-9, B-0,5, Cu-1,5,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Fe-4, Mn-4, Mo-0,1,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Zn-1,5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"Growbor" кешенді тыңайтқышы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N-0,5, В-17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736,5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"Microlan" кешенді тыңайтқышы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B-4, Mn-0,5, Zn-0,5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1 062,5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"Sancrop" кешенді тыңайтқышы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C-26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4 464,5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"Nutrimic Plus"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N-10, P2O5-5, К2О-5,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MgO-3,5, B-0,1, Fe-3,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Mn-4, Zn-6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2 399,5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"Vittaspray" кешенді тыңайтқышы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P2O5-10, К2О-20, CaO-1,5, MgO-1,5, B-1,5, Cu-0,5, Fe-0,1, Mn-0,5, Mo-0,2, Zn-4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1 652,0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маркалы Изагри-К минералды тыңайтқышы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K-15,2, P-6,6, N-6,6, S-4,6, Mn-0,33, Cu-0,12, Zn-0,07, Fe-0,07, Mo-0,07, B-0,01, Se-0,003, Co-0,001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634,0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Мыс маркалы Изагри-К минералды тыңайтқышы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Cu-11,14, N-10,79, S-8,96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995,5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маркалы Изагри-К минералды тыңайтқышы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N-41,1, K-4,11, P-2,47,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S-2,33, Mg-0,48, Zn-0,27, Cu-0,14, Mo-0,07, Fe-0,04, B-0,03, Mn-0,02, Se-0,03, Co-0,01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620,5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Мырыш маркалы Изагри-К минералды тыңайтқышы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Zn-12,43, N-5,53, S-4,88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741,0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 маркалы Изагри-К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B-12,32, Mo-1,0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861,5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 маркалы Изагри-К минералды тыңайтқышы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P-27,7, N-9,7, K-6,8,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Mg-0,27, S-0,53, Cu-0,13, Zn-0,40, Fe-0,16, Mn-0,08, B-0,23, Mo-0,08, Co-0,02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634,0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 маркалы Изагри-К минералды тыңайтқышы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Zn-2,51, Cu-1,92, Mn-0,37, Mo-0,22, B-0,16, Fe-0,40, Co-0,11, Ni-0,006, N-3,20, K-0,06, S-9,34, Mg-2,28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1 102,5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Форс Өсу маркалы Изагри-К минералды тыңайтқышы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Zn-3,36, Cu-3,76, Mn-0,37, Fe-0,54, Mg-2,37, S-15,2, Mo-0,22, B-0,16, Co-0,23, Li-0,06, Ni-0,02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1 076,0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Форс Қоректену маркалы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Изагри-К минералды тыңайтқышы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N-6,9, P-0,55, K-3,58,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Mo-0,67, B-0,57, Cr-0,12, V-0,09, Se-0,02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1 076,0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Nutrimix (Нутримикс)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N-8, S-15, Cu-3, Mn-4,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Mo-0,04, Zn-3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1 121 450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Nutribor (Нутрибор)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В-8, N-6, MgO-5, Mn-1, Mo-0,04, Zn-0,1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964 000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NutriSeed (Нутрисид)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Cu-7 грамм/литр, Mn-50 грамм/литр, Zn-17 грамм/литр, N-30 грамм/литр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2 308 850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Easy Start TE Max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P-48, Mn-0,1,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Fe-0,6, Zn-1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539 000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Аминокат 10 тыңайтқышы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еркін түрдегі (активті) амин қышқылдары-10, барлық N-3, оның ішінде аммонийлы-0,6,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нитратты-0,7, органикалық-1,7,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P2O5-1, К2О-1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2 405,0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АТЛАНТЕ ПЛЮС тыңайтқышы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P2O5-18, К2О-16,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 және К калий фосфиты-КН2РО3 формасында), салицил қышқылы, бетаины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3 071,0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КЕЛИК К-SI тыңайтқышы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хелаттық К2О-15,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Si2O-10, EDTA-2 хелаттандырушы агенті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2 793,5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"Белый жемчуг" сұйық гуминді тыңайтқышы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зат-46,5 грамм/литр, гумин қышқылдары-38,9 грамм/литр, фульво қышқылдары-7,6,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N-0,14 грамм/литр,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P2O-16,7 грамм/литр,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К2О-29,8 грамм/литр,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Fe-312 миллиграмм/литр,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CaO-5670 миллиграмм/литр,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MgO-671 миллиграмм/литр,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Co-0,051 миллиграмм/литр,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Zn-0,23 миллиграмм/литр,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Cu-0,30 миллиграмм/литр,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Mn-31,4 миллиграмм/литр,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Mo-0,10 миллиграмм/литр,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Si2O-631 миллиграмм/литр,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құрғақ қалдық-84 грамм/литр,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күл-5,58, pH-7,2 бірлік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1 295,0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"Волски Моно-Сера" маркалы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"Волски Моноформы" сұйық микротыңайтқышы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SO3-72, MgO-2,3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976,5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"Волски Моно-Бор" маркалы "Волски Моноформы"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сұйық микротыңайтқышы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1 280,0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"Микромак" маркалы "Волски Микрокомплекс" кешенді сұйық минералды тыңайтқышы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Cu-0,61-3,55,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Zn-0,52-3,11, В-0,18-0,61, Mn-0,18-0,49,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Fe-0,19-0,49,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Mo-0,27-1,14,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Со-0,18-0,31,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Se-0,004-0,012,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Cr-0,031-0,194,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Ni-0,008-0,015,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Li-0,044-0,129,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V-0,034-0,158,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N-0,3-4,4, P2O5-0,2-0,6, К2О-0,84-5,9, SO3-1,0-5,0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MgО-0,34-2,08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1 333,5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"Микроэл" маркалы "Волски Микрокомплекс" кешенді сұйық минералды тыңайтқышы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Cu-0,6, Zn-1,3, В-0,15,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Mn-0,31, Fe-0,3, Mo-0,2,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Со-0,08, Se-0,009,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Cr-0,001, Ni-0,006,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Li-0,04, N-0,4, К2О-0,03, SO3-5,7, MgО-1,32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1 376,0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"Экомак" маркалы "Волски Микрокомплекс" кешенді сұйық минералды тыңайтқышы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Cu-0,97, Zn-0,98, B-0,35, Mn-0,58, Fe-0,35,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Mo-0,09, N-2,4, P2O5-0,61, К2О-1,77, SO3-4,9,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MgO-0,97, Co-0,18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1 577,5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"Страда N" маркалы "Страда" кешенді сұйық минералды тыңайтқышы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Cu-0,06, Zn-0,13, В-0,016,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Mn-0,05, Fe-0,03,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Mo-0,05, Со-0,001,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Se-0,001, N-27,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P2O5-2, К2О-3, SO3-1,26,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MgО-0,15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619,5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"Страда Р" маркалы "Страда" кешенді сұйық минералды тыңайтқышы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Cu-0,07, Zn-0,16, В-0,02,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Mn-0,05, Fe-0,07,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Mo-0,05, Со-0,01,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Se-0,002, N-5,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P2O5-20, К2О-5, SO3-0,8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MgО-0,18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806,0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Mugasol 18-18-18 тыңайтқышы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Р-18, К-18+Те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Mugasol 20-20-20 тыңайтқышы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Р-20, К-20+Те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310 000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Mugasol 15-30-15 тыңайтқышы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Р-30, К-15+Те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310 000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KEY FEEDS IRON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K-NOW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2 125,0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MAXSOLI 20-20-20+ME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N-20, P2O5-20, Cu-0,01,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Fe-0,02, Mn-0,01, Zn-0,01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MAX B Zn Fe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B-6, Zn-9, Fe-5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KEY FEEDS ZINC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2 125,0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WHITE LABEL BORON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Супер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N-10,0, К2О-5,0,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MgO-2,46, SO3-0,35,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Cu-0,37, В-0,37, Fe-0,07, Mn-0,04, Zn-0,21,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Мо-0,002,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амин қышқылдары-2,86, органикалық қышқылдар-2,3, моносахаридтер-0,00403, фитогормондар-0,00046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Макро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N-3,98, MgO-4,53,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SO3-3,91, Cu-0,51,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В-0,51, Fe-0,60, Mn-0,94, Zn-0,50,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амин қышқылдары-5,19, органикалық қышқылдар -5,30, моносахаридтер- 0,00379, фитогормондар- 0,00043, гумин қышқылдары-0,25 , фульвоқышқылдары-0,045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1 062,5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Микро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N-3,98, MgO-4,53,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SO3-3,91, Cu-0,51, В-0,51, Fe-0,60, Mn-0,94, Zn-0,50, амин қышқылдары-5,19, органикалық қышқылдар-5,3, моносахаридтер-0,00379, фитогормондар-0,00043, гумин қышқылдары-0,25, фульво қышқылдары-0,045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1 145,0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Бор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В-10,95, амин қышқылдары-1,5, моносахаридтер-0,00368, фитогормондар-0,00042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1 325,0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Марганец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Mn-10,84, N-2,66,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SO3-4,41,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 қышқылдары-1,39, органикалық қышқылдар-7,2, моносахаридтер-0,00329, фитогормондар-0,00038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1 135,0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Мыс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N-5,40, SO3-2,66, Cu-5,65, амин қышқылдары-2,68, органикалық қышқылдар-6,2, моносахаридтер-0,00397, фитогормондар-0,00045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1 010,0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Мырыш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Zn-7,67, N-5,41, SO3-3,61, амин қышқылдары-2,78, органикалық қышқылдар-8,35, моносахаридтер-0,00385, фитогормондар-0,00044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1 145,0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Кальцийлі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N-8,86, MgO-0,71,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SO3-0,77, СаО-15,0 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Cu-0,02, В-0,04, Fe-0,21, Mn-0,11, Zn-0,02,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амин қышқылдары-0,78, органикалық қышқылдар-0,10, моносахаридтер-0,00347, фитогормондар-0,0004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1 085,0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Фосфорлы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N-4,53, P2O5-30,00,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В-0,51, Zn-0,51, SO3-0,25, амин қышқылдары-0,08, органикалық қышқылдар-4,5, моносахаридтер-0,00365, фитогормондар-0,00042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1 425,0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Молибденді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N-3,34, SO3-0,25, В-0,50, Мо-3,00 , Zn-0,50,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 қышқылдары-4,26, органикалық қышқылдар-16,5, моносахаридтер-0,00417, фитогормондар-0,00048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1 457,5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АМИНО МАКС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N-1,7, MgO-0,1, SO3-0,08, Cu-0,015, В-0,01, Fe-0,01, Mn-0,02, Мо-0,006,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Zn-0,02, P2O5-1,0,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K2O-1,1, Si-0,004,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Co-0,004,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амин қышқылдары-35,0 , моносахаридтер-0,1, фитогормондар-0,012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3:18:18 маркалы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НАНОВИТ ТЕРРА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N-3,0, P2O5-18,0,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K2O-18,0 , MgO-0,015, SO3-0,015, В-0,022,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Cu-0,038, Fe-0,07,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Mn-0,03, Мо-0,015,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Zn-0,015, Si-0,015,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Co-0,0015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1 075,0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5:20:5 маркалы НАНОВИТ ТЕРРА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N-5,0, P2O5-20,0, K2O-5,0, MgO-0,01, SO3-0,01,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В-0,02, Cu-0,04, Fe-0,07, Mn-0,035, Мо-0,01,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Zn-0,01, Si-0,01, Co-0,001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1 142,5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9:18:9 маркалы НАНОВИТ ТЕРРА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N-9,0, P2O5-18,0, K2O-9,0, MgO-0,012, SO3-0,012,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В-0,018, Cu-0,04,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Fe-0,065, Mn-0,028,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Мо-0,012, Zn-0,012,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Si-0,012, Co-0,0012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1 075,0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CROPMAX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N-0,2, P-0,4, K-0,02,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Fe-220, Mg-550, Zn-49, Cu-35, Mn-54, B, Ca, Mo, Co, Ni-10, амин қышқылдары-2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4 465,0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"Sunny Mix бидай" тыңайтқышы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 P2O5-40, K2O-5,48,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B-4,5, Zn-14,6, Mo-0,5, MgO-6,56, Mn-21,1,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Fe-14, S-7,95, Cu-7,6,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Cu-7,6, органикалық қышқылдар-25 грамм/литр, амин қышқылдары-25 грамм/литр, өсімдіктердің өсуі мен иммунитетінің стимуляторлары-10 грамм/литр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1 628,0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"Sunny Mix B" тыңайтқышы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N-4,05 B-10,2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"Sunny Mix әмбебап" тыңайтқышы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N-2,33, P2O5-20,3,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K2O-13,7, B-5,1, Zn-5,6, Mo-0,06, Co-0,01,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MgO-8,2, Mn-8,13,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Fe-1,0, Cu-1,6, органикалық қышқылдар-25 грамм/литр,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 қышқылдары-25 грамм/литр, өсімдіктердің өсуі мен иммунитетінің стимуляторлары-10 грамм/литр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"Sunny Mix Zn" тыңайтқышы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Zn-12,5, N-16,4, +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 қышқылдары-85 грамм/литр, өсімдіктердің өсуі мен иммунитетінің стимуляторлары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"Sunny Mix күнбағыс" тыңайтқышы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N-1,2, MgO-8,36, Mn-7,0, S-10,7, Mo-4,0, органикалық қышқылдар-25 грамм/литр,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 қышқылдары-25 грамм/литр, өсімдіктердің өсуі мен иммунитетінің стимуляторлары-10 грамм/литр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"Sunny Mix бұршақ тұқымдастар вегетациясы" тыңайтқышы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N-5,51, P2O5-20,2,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K2O-13,7, B-3,4, Zn-1,7,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S-6,8, Mo-0,2, Co-0,02, MgO-2,5, Mn-5,8,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CaO-1,75, Fe-2,0, Cu-7,6, органикалық қышқылдар-25 грамм/литр,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 қышқылдары-25 грамм/литр, өсімдіктердің өсуі мен иммунитетінің стимуляторлары-10 грамм/литр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"Sunny Mix дәнді-дақылдар тұқымы" тыңайтқышы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N-2,73, Cu-5,4, Zn-5,3,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Mo-1,3, Mn-2,43,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CaO-3,41, Fe-3,85, органикалық қышқылдар-25 грамм/литр,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 қышқылдары-25 грамм/литр, өсімдіктердің өсуі мен иммунитетінің стимуляторлары-10 грамм/литр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 Актив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 қышқылдары-12, фульвоқышқылдары-2, органикалық төмен молекулярлы қышқылдары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704,0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Rooter тыңайтқышы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P2O5-0,15, K2O-3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3 350,0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Leili 2000 Pro тыңайтқышы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N-9, P2O5-3,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K2O-6, Fe-0,16, Mn-0,4, Zn-0,12, Cu-0,8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3 312,5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Сиамино Про тыңайтқышы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K2O-3, CaO-7, Mg-4,7,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Fe-7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2 637,5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DOUBLE WIN тыңайтқышы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K2O-20, MgO-3, Fe-0,12, Mn-0,08, B-0,04, Zn-0,05, Cu-0,03, Mo-0,01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GUMIFULL PRO тыңайтқышы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P2O5-2, K2O-8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5 112,5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Master Green Ca тыңайтқышы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СаО-14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3 287,5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EDTA Fe 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Fe-13, N-0,5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1 475,0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маркалы Глицерол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глицерин-10, Na-1,4,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Si-0,56, SO4-2,2, N-0,25,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P-0,3, K-0,15, Mg-0,05,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B-0,05, Cu-0,05, Mn-0,02, Zn-0,02, Rb-0,04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701,5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 маркалы Глицерол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глицерин-10, Na-0,8,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Si-0,56, SO4-1,5, N-0,25,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P-0,5, K-0,15, Mg-0,05,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B-1,1, Cu-0,05, Mn-0,02, Zn-0,02, Rb-0,04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1 067,5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Мырыш маркалы Глицерол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глицерин-10, Na-2,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Si-0,56, SO4-5, N-0,25,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P-0,5, K-0,2, Mg-0,15,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B-0,5 Cu-0,05, Mn-0,15, Zn-5, Rb-0,04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823,5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маркалы Глицерол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глицерин-10, Na-1,3,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Si-0,56, SO4-2, N-0,25,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P-0,65, K-3,5, Mg-0,04,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B-0,05, Cu-0,15, Mn-0,75, Zn-0,25, Rb-0,04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823,5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Boron pH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N-5, P2O5-13, B-7,7,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Cu-0,05, Fe-0,1, Mn-0,05, Zn-0,05, Mo-0,001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1 430,0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Combi Plus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N-30, K2O5-22,5, MgO-2, Mn-0,15, B-1,3, Mo-0,001, Cu-0,15, Fe-0,02, Zn-0,05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1 230,0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Bio Aminoplant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N-2, P2O5-2, K2O5-2,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 қышқылы-12,5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1 172,5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Bio Aminocal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CaO-15, Mn-0,5, Zn-0,5, амин қышқылдары, полипептидтер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990,0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Bio Vita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N-4,1, Mn-3,0, Fe-0,5,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Zn-0,5, SO3-5,7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1 840,0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Terios Universal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N-7,4, P2O5-10,6, SO3-2,3, Cu-1,7, Mn-1, Zn-1,7,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Mo-0,3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3 420,0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Universal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N-11,4, P2O5-11,4,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K2O-8,6, B-0,71, Cu-0,015, Fe-0,031, Mn-0,026,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Co-0,001, Zn-0,71,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1 275,0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Microplant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N-5, K2O-10, MgO-3,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SO3-13, B-0,3, Cu-0,05,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Fe-1, Mn-1,5, Zn-1,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Mo-0,01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1 740,0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Sulphur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SO3-53, B-0,01,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Cu-0,004, Fe-0,02,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Mn-0,012, Zn-0,004,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1 965,0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Calcium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CaO-15, MgO-2,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B-0,05, Cu-0,05, Fe-0,05, Mn-0,1, Zn-0,02, Mo-0,001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MEGAFLOR 8-5-40 тыңайтқышы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P-5, K-40+Те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750 000,0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MEGAFLOR 15-40-15 тыңайтқышы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P-40, K-15+Те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Ennnè 21 тыңайтқышы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N-21+51,5SO3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320 000,0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Ennnè 14.48 тыңайтқышы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P-48+11,5SO3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340 000,0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Ennnè 8.0.32 тыңайтқышы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K-48+51,2SO3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330 000,0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Ennnè 18.18.18 тыңайтқышы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P-18,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K-18+16SO3+Tе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320 000,0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SUPER FK 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P2O-18,8, K2O-6,3,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Na2O-5,8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495,0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Mantrac Pro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N-3,8, Mn-27,4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1 944,5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 маркалы лигногумат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гуминді заттар тұздары-80,0-90,0, K2O-9,0, S-3,0, Fe-0,01-0,20,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Mn-0,01-0,12,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Cu-0,01-0,12,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Zn-0,01-0,12,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Mo-0,005-0,015,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Se-0-0,005, B-0,01-0,15, Co-0,01-0,12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3 250,0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маркалы лигногумат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гуминді заттар тұздары- 80,0-90,0, K2O-5,0-19,0,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S-3,0. Fe-0,01-0,20,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Mn-0,01-0,12,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Cu-0,01-0,12,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Zn-0,01-0,12,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Mo-0,005-0,015,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Se-0-0,005, B-0,01-0,15, Co-0,01-0,12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ВМ-NPK маркалы лигногумат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гуминді заттар тұздары- 40,0-45,0, K2O-5,0-19,0,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S-1,5, Fe-0,005-0,1,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Mn-0,005-0,06,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Cu-0,005-0,06,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Zn-0,005-0,06,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Mo-0,003-0,008,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Se-0-0,002, B-0,01-0,15, Co-0,005-0,06, N-0,1-16,0, P-0,1-24,0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СУПЕР БИО маркалы лигногумат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гуминді заттар тұздары-80,0-90,0, K2O-9,0, S-3,0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 маркалы ФУЛЬВОГУМАТ тыңайтқышы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гумин қышқылдарының калий тұздары-12,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фульво қышқылдарының калий тұздары-3,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N-2,5, K-1,35, S-2,5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1 384,0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ЭКСТРИМ маркалы ФУЛЬВОГУМАТ тыңайтқышы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гумин қышқылдарының калий тұздары-14,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фульво қышқылдарының калий тұздары-4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БИОБАРЬЕР маркалы ФУЛЬВОГУМАТ тыңайтқышы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гумин қышқылдарының калий тұздары-20,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фульво қышқылдарының калий тұздары-5,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N-9,6, K-22,5, S-11,7,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SiO-8,3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6 696,5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БИОСТАРТ маркалы ФУЛЬВОГУМАТ тыңайтқышы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 қышқылдарының калий тұздары-45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17 857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"HumiPro" органо-минералды тыңайтқышы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 қышқылының тұздары мен минералды тыңайтқыштардың сулы қоспасы.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NPK=0,08-0,05-0,8 органикалық заттар-5,5, оның ішінде гуматтар-4,3, фульваттар-1,04, кинетин, амин қышқылдары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"VitaePro" органо-минералды тыңайтқышы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табиғи органикалық заттар мен минералды тыңайтқыштардың сулы қоспасы.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NPK=0,1-0,05-0,6 органикалық заттар-2,8, оның ішінде цитокинин, ауксин элиситорлары, В1, В2, С, РР витаминдері, амин қышқылдары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"ПРК Белый жемчуг": "Коричневый", "Универсальный", "Желтый", "ТермоЩит", "АнтиФриз", "СтопКлоп"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бентонит балшығы,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SiO2-5,6, Fe2O3-0,4,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Al2O3-0,16, CaО-0,4, MgO-0,4, K2O-0,2,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Na2O-0,04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892,9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ерітіндісі Изабион 62,5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органо-минералды тыңайтқышы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 қышқылдары және пептидтер-2,5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4 264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15+00+20+8MgO+Te маркалы Field-Cote CRF (N+P+K+MgO+Te) тыңайтқышы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K2O-20, MgO-8, транс элементтер (бор, мыс, темір, марганец, молибден, мырыш, EDTA, DTPA, EDDHA хелаттары)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17+05+13+6MgO+Te (ES) маркалы Field-Cote CRF (N+P+K+MgO+Te) тыңайтқышы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P2O5-5, K2O-13, MgO-6, транс элементтер (бор, мыс, темір, марганец, молибден, мырыш, EDTA, DTPA, EDDHA хелаттары)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1 045,5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18+08+12+7MgO+Te маркалы Field-Cote CRF (N+P+K+MgO+Te) тыңайтқышы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P2O5-8, K2O-12, MgO-7, транс элементтер (бор, мыс, темір, марганец, молибден, мырыш, EDTA, DTPA, EDDHA хелаттары)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917,5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19+00+19+2MgO+Te маркалы Field-Cote CRF (N+P+K+MgO+Te) тыңайтқышы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K2O-19, MgO-2, транс элементтер (бор, мыс, темір, марганец, молибден, мырыш, EDTA, DTPA, EDDHA хелаттары)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847,5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20+05+20+2MgO+Te маркалы Field-Cote CRF (N+P+K+MgO+Te) тыңайтқышы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P2O5-5, K2O-20, MgO-2, транс элементтер (бор, мыс, темір, марганец, молибден, мырыш, EDTA, DTPA, EDDHA хелаттары)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869,0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22+05+08+8MgO+Te маркалы Field-Cote CRF (N+P+K+MgO+Te) тыңайтқышы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N-22, P2O5-5, K2O-8,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MgO-8, транс элементтер (бор, мыс, темір, марганец, молибден, мырыш, EDTA, DTPA, EDDHA хелаттары)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913,5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22+05+10+5MgO+Te маркалы Field-Cote CRF (N+P+K+MgO+Te) тыңайтқышы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N-22, P2O5-5, K2O-10, MgO-5, транс элементтер (бор, мыс, темір, марганец, молибден, мырыш, EDTA, DTPA, EDDHA хелаттары)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894,5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23+05+12+2MgO+Te маркалы Field-Cote CRF (N+P+K+MgO+Te) тыңайтқышы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P2O5-5, K2O-12, MgO-2, транс элементтер (бор, мыс, темір, марганец, молибден, мырыш, EDTA, DTPA, EDDHA хелаттары)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902,5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25+13+00+7,5MgO+Te маркалы Field-Cote CRF (N+P+K+MgO+Te) тыңайтқышы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N-25, P2O5-13, MgO-7,5, транс элементтер (бор, мыс, темір, марганец, молибден, мырыш, EDTA, DTPA, EDDHA хелаттары)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971,0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26+00+08+8MgO+Te маркалы Field-Cote CRF (N+P+K+MgO+Te) тыңайтқышы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K2O-8, MgO-8, транс элементтер (бор, мыс, темір, марганец, молибден, мырыш, EDTA, DTPA, EDDHA хелаттары)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871,5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26+05+08+2MgO+Te маркалы Field-Cote CRF (N+P+K+MgO+Te) тыңайтқышы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N-26, P2O5-5, K2O-8,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MgO-2, транс элементтер (бор, мыс, темір, марганец, молибден, мырыш, EDTA, DTPA, EDDHA хелаттары)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910,0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26+05+11+2MgO+Te маркалы Field-Cote CRF (N+P+K+MgO+Te) тыңайтқышы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P2O5-5, K2O-11, MgO-2, транс элементтер (бор, мыс, темір, марганец, молибден, мырыш, EDTA, DTPA, EDDHA хелаттары)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936,5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27+05+11+2MgO+Te маркалы Field-Cote CRF (N+P+K+MgO+Te) тыңайтқышы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P2O5-5, K2O-11, MgO-2, транс элементтер (бор, мыс, темір, марганец, молибден, мырыш, EDTA, DTPA, EDDHA хелаттары)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979,0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29+05+08+2MgO маркалы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Field-Cote CRF (N+P+K+MgO+Te) тыңайтқышы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N-29, P2O5-5, K2O-8,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833,0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12+05+28+2MgO+Te маркалы Field-Cote CRF (N+P+K+MgO+Te) тыңайтқышы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P2O5-5, K2O-28, MgO-2, транс элементтер (бор, мыс, темір, марганец, молибден, мырыш, EDTA, DTPA, EDDHA хелаттары)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815,6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35+00+00+10MgO маркалы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Field-Cote CRF (N+P+K+MgO+Te) тыңайтқышы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N-35, MgO-10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973,0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44+00+00 маркалы Field-Cote CRF (N+P+K+MgO+Te) тыңайтқышы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923,0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20+6+13 маркалы Horti-Cote CRF (N+P+K+Te) тыңайтқышы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P2O5-6, K2O-13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1 127,5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19+6+13 маркалы Horti-Cote CRF (N+P+K+Te) тыңайтқышы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P2O5-6, K2O-13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1 159,5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19+6+12 маркалы Horti-Cote CRF (N+P+K+Te) тыңайтқышы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P2O5-6, K2O-12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1 091,5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16+06+13+2+Te маркалы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Horti-Cote Plus CRF (N+P+K+MgO+Te) тыңайтқышы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P2O5-6, K2O-13, MgO-2, транс элементтер (бор, мыс, темір, марганец, молибден, мырыш, EDTA, DTPA, EDDHA хелаттары)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1 230,5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16+06+12+2+Te маркалы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Horti-Cote Plus CRF (N+P+K+MgO+Te) тыңайтқышы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P2O5-6, K2O-12, MgO-2, транс элементтер (бор, мыс, темір, марганец, молибден, мырыш, EDTA, DTPA, EDDHA хелаттары)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1 235,5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16+06+11+2+Te маркалы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Horti-Cote Plus CRF (N+P+K+MgO+Te) тыңайтқышы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P2O5-6, K2O-11, MgO-2, транс элементтер (бор, мыс, темір, марганец, молибден, мырыш, EDTA, DTPA, EDDHA хелаттары)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1 263,5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15+06+12+2+Te маркалы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Horti-Cote Plus CRF (N+P+K+MgO+Te) тыңайтқышы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P2O5-6, K2O-12, MgO-2, транс элементтер (бор, мыс, темір, марганец, молибден, мырыш, EDTA, DTPA, EDDHA хелаттары)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1 286,0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15+06+11+2+Te маркалы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Horti-Cote Plus CRF (N+P+K+MgO+Te) тыңайтқышы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P2O5-6, K2O-11, MgO-2, транс элементтер (бор, мыс, темір, марганец, молибден, мырыш, EDTA, DTPA, EDDHA хелаттары)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1 319,5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14+05+11+2+Te маркалы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Horti-Cote Plus CRF (N+P+K+MgO+Te) тыңайтқышы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P2O5-5, K2O-11, MgO-2, транс элементтер (бор, мыс, темір, марганец, молибден, мырыш, EDTA, DTPA, EDDHA хелаттары)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1 445,5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14+10+18+1,3+Te маркалы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Horti-Cote Plus CRF (N+P+K+MgO+Te) тыңайтқышы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P2O5-10, K2O-18, MgO-1,3, транс элементтер (бор, мыс, темір, марганец, молибден, мырыш, EDTA, DTPA, EDDHA хелаттары)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1 303,0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26+07+10+Te маркалы Horti-Cote Top-dress CRF (N+P+K+MgO+Te) тыңайтқышы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P2O5-7, K2O-10, транс элементтер (бор, мыс, темір, марганец, молибден, мырыш, EDTA, DTPA, EDDHA хелаттары)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861,5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23+05+09+4MgO+Te маркалы Granustar CRF (N+P+K+MgO+(Mn)/(Te)) тыңайтқышы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N-23, P2O5-5, K2O-9,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MgO-4, транс элементтер (бор, мыс, темір, марганец, молибден, мырыш, EDTA, DTPA, EDDHA хелаттары)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592,5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20+20+20+1MgO+Te маркалы Granusol WSF (N+P+K+MgO+Te) тыңайтқышы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K2O-20, MgO-1, транс элементтер (бор, мыс, темір, марганец, молибден, мырыш, EDTA, DTPA, EDDHA хелаттары)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961,0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20+10+20+2MgO+Te маркалы Granusol WSF (N+P+K+MgO+Te) тыңайтқышы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K2O-20, MgO-2, транс элементтер (бор, мыс, темір, марганец, молибден, мырыш, EDTA, DTPA, EDDHA хелаттары)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917,5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20+05+10+6MgO+Te маркалы Granusol WSF (N+P+K+MgO+Te) тыңайтқышы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P2O5-5, K2O-10, MgO-6, транс элементтер (бор, мыс, темір, марганец, молибден, мырыш, EDTA, DTPA, EDDHA хелаттары)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782,0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20+00+20+2MgO+Te маркалы Granusol WSF (N+P+K+MgO+Te) тыңайтқышы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K2O-20, MgO-2, транс элементтер (бор, мыс, темір, марганец, молибден, мырыш, EDTA, DTPA, EDDHA хелаттары)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807,5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27+15+12+1MgO+Te маркалы Granusol WSF (N+P+K+MgO+Te) тыңайтқышы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P2O5-15, K2O-12, MgO-1, транс элементтер (бор, мыс, темір, марганец, молибден, мырыш, EDTA, DTPA, EDDHA хелаттары)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910,0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12+07+25+8CaO+2MgO+Te маркалы Granusol WSF (N+P+K+MgO+Te) тыңайтқышы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P2O5-7, K2O-25, CaO-8, MgO-2, транс элементтер (бор, мыс, темір, марганец, молибден, мырыш, EDTA, DTPA, EDDHA хелаттары)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961,0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10+52+10+1MgO+Te маркалы Granusol WSF (N+P+K+MgO+Te) тыңайтқышы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P2O5-52, K2O-10, MgO-1, транс элементтер (бор, мыс, темір, марганец, молибден, мырыш, EDTA, DTPA, EDDHA хелаттары)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1 079,0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18+06+26+3MgO+Te маркалы Granusol WSF (N+P+K+MgO+Te) тыңайтқышы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P2O5-6, K2O-26, MgO-3, транс элементтер (бор, мыс, темір, марганец, молибден, мырыш, EDTA, DTPA, EDDHA хелаттары)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17+10+17+12CaO+Te маркалы Granusol WSF (N+P+K+MgO+Te) тыңайтқышы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P2O5-10, K2O-17, CaO-12, транс элементтер (бор, мыс, темір, марганец, молибден, мырыш, EDTA, DTPA, EDDHA хелаттары)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948,5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10+10+30+6MgO+Te маркалы Granusol WSF (N+P+K+MgO+Te) тыңайтқышы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P2O5-10, K2O-30, MgO-6, транс элементтер (бор, мыс, темір, марганец, молибден, мырыш, EDTA, DTPA, EDDHA хелаттары)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956,0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12+05+24+2MgO+Te маркалы Granusol WSF (N+P+K+MgO+Te) тыңайтқышы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P2O5-5, K2O-24, MgO-2, транс элементтер (бор, мыс, темір, марганец, молибден, мырыш, EDTA, DTPA, EDDHA хелаттары)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782,0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21+10+10+8CaO+Te маркалы Granusol WSF (N+P+K+MgO+Te) тыңайтқышы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P2O5-10, K2O-10, CaO-8, транс элементтер (бор, мыс, темір, марганец, молибден, мырыш, EDTA, DTPA, EDDHA хелаттары)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930,5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18+18+18+3MgO+Te маркалы Granusol WSF (N+P+K+MgO+Te) тыңайтқышы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K2O-18, MgO-3, транс элементтер (бор, мыс, темір, марганец, молибден, мырыш, EDTA, DTPA, EDDHA хелаттары)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898,5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10+10+30+3MgO+3CaO+Te маркалы Granusol WSF (N+P+K+MgO+Te) тыңайтқышы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P2O5-10, K2O-30, MgO-3, CaO-3, транс элементтер (бор, мыс, темір, марганец, молибден, мырыш, EDTA, DTPA, EDDHA хелаттары)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1 004,5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07+12+36+3MgO+Te маркалы Granusol WSF (N+P+K+MgO+Te) тыңайтқышы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P2O5-12, K2O-36, MgO-3, транс элементтер (бор, мыс, темір, марганец, молибден, мырыш, EDTA, DTPA, EDDHA хелаттары)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923,0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11+06+18+2MgO +Te маркалы Granusol WSF (N+P+K+MgO+Te) тыңайтқышы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P2O5-6, K2O-18, MgO-2, транс элементтер (бор, мыс, темір, марганец, молибден, мырыш, EDTA, DTPA, EDDHA хелаттары)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681,0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14+08+14+3MgO+7CaO+Te маркалы Granusol WSF (N+P+K+MgO+Te) тыңайтқышы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P2O5-8, K2O-14, MgO-3, CaO-7, транс элементтер (бор, мыс, темір, марганец, молибден, мырыш, EDTA, DTPA, EDDHA хелаттары)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1 004,5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4,5-11-36-5MgO-Tе маркалы Granusol WSF (N+P+K+MgO+Te) тыңайтқышы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N-4,5, P2O5-11, K2O-36, MgO-5, транс элементтер (бор, мыс, темір, марганец, молибден, мырыш, EDTA, DTPA, EDDHA хелаттары)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906,0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20-10-15-2MgO-Tе маркалы Granusol WSF (N+P+K+MgO+Te) тыңайтқышы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K2O-15, MgO-2, транс элементтер (бор, мыс, темір, марганец, молибден, мырыш, EDTA, DTPA, EDDHA хелаттары)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861,5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18-09-29-Tе маркалы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Granusol WSF (N+P+K+MgO+Te) тыңайтқышы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P2O5-9, K2O-29, транс элементтер (бор, мыс, темір, марганец, молибден, мырыш, EDTA, DTPA, EDDHA хелаттары)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886,5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Keymag Ruby 10-00-40+2MgO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N-10, K2O-40, MgO-2,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S-3,7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312,5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KeyMag 0-40-30+2MgO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(Keymag Green 0-40-30+2MgO)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P2O5-40, K2O-30, MgO-2,2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451,0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Keymag Indigo 00-00-30+8MgO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K2O-30, MgO-8, Mg-4,83, SO3-40, S-16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237,0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Novalon Foliar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09-12-40+0,5MgO+Mе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N-9, P2O5-12, K2O-40, MgO-0,5, В-0,03, Cu-0,04, Fe-0,12, Mn-0,06,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Mo-0,005, Zn-0,06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651,5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Novalon Foliar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10-45-15+0,5MgO+Mе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N-10, P2O5-45, K2O-15, MgO-0,5, В-0,03, Cu-0,04, Fe-0,12, Mn-0,06,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Mo-0,005, Zn-0,06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671,5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Novalon Foliar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20-20-20+0,5MgO+Mе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N-20, P2O5-20, K2O-20, MgO-0,5, В-0,03, Cu-0,04, Fe-0,12, Mn-0,06,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Mo-0,005, Zn-0,06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585,0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15-30-15+Tе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N-15, P2O5-30, K2O-15, Mn-0,030, Zn-0,030,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Cu-0,015, Mo-0,002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339,0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16-08-24+2MgO+Tе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N-16, P2O5-8, K2O-24,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S-4,6, MgO-2, Fe-0,05,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Mn-0,002, Zn-0,02,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Cu-0,01, B-0,01, Mo-0,001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313,5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20-20-20+Те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N-20, P2O5-20, K2O-20,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S-4,6, Fe-0,80, Mn-0,030, Zn-0,030, Cu-0,015,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B-0,015, Mo-0,002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332,0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Novalon Foliar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29-11-11+0,5MgO+Tе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N-29, P2O5-11, K2O-11, Mg-0,5, Fe-0,12, Mn-0,06, Mo-0,005, Zn-0,06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532,5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Novalon 30-10-10+2MgO+Tе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N-30, P2O5-10, K2O-10,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S-2,8, MgO-2, Fe-0,05,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Mn-0,002, Zn-0,02,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Cu-0,01, B-0,01,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Mo-0,001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291,5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19-19-19+2MgO+Mе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P2O5-19, K2O-19, 2MgO+Mе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456 840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03-07-37+2MgO+Mе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P2O5-7, K2O-37, 2MgO+Mе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420 425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13-40-13+Mе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N-13, P2O5-40,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K2O-13+Mе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478 280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Technofert Advance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17-6-25+4MgO+3S+Tе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P2O5-6, K2O-25, S-3, MgO-4, Cu-0,01, Fe-0,15, Mn-0,03, Zn-0,03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397,5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Technofert Catalyst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19-6-14(5MgO-3,5S)+Tе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N-19, P2O5-6, K2O-14,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S-3,5, MgO-5, Cu-0,01,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Fe-0,15, Mn-0,03, Zn-0,03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352,5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Nutriflex C 17-7-21+3MgO+Tе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P2O5-7, K2O-21, MgO-3, B-0,04, Cu-0,06, Fe-0,2, Mn-0,25,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Mo-0,007, Zn-0,04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683,0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Nutriflex T 15-8-25+3,5MgO+Tе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P2O5-8, K2O-25, MgO-3,5, B-0,03,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Cu-0,004, Fe-0,2, Mn-0,25, Mo-0,007, Zn-0,05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710,0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Nutriflex S 14-6,5-26+3,2MgO+Tе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N-14, P2O5-6,5, K2O-26, 3,2MgO+Ме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482,5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Nutriflex F 18-6-19+3MgO+Tе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N-18, P2O5-6,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K2O-19+3MgO+Tе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494,0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Powerfol B SP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11 150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Powerfol Boron SL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N-5,0, B-10,9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16 120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Speedfol Amino Flower &amp; Fruit SC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N-9,2, P2O5-6,8, K2O-18,2, SО3-2,3, B-0,101,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Fe-0,051, Mo-0,005,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Mn-0,021, Zn-0,051,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Cu-0,021,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 қышқылдары-0,8, ауксиндер-0,68, цитокининдер-0,41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Speedfol Amino Calmag SL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CaO-6,7, MgO-2,7,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амин қышқылдары-33,5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Speedfol Amino Starter SC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N-10,6, P2O5-12,1,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K2O-13,1, SО3-3,5,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B-0,101, Fe-0,051,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Mo-0,005, Zn-0,051,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Mn-0,021, Cu-0,021,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 қышқылдары-0,8, ауксиндер-0,68, цитокининдер-0,41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Speedfol Amino Vegetative SC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N-16,5, P2O5-7,6,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K2O-12,0, SО3-2,3,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B-0,101, Fe-0,051,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Mo-0,005, Zn-0,051,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Mn-0,021, Cu-0,021,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 қышқылдары-0,8, ауксиндер-0,41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Speedfol Marine SL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N-16,5, P2O5-7,6,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K2O-12,0, SО3-2,3,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B-0,101, Fe-0,051,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Mo-0,005, Zn-0,051,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Mn-0,021, Cu-0,021,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амин қышқылдары-0,8, ауксиндер-0,41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Poly-Feed 5.1.1 суда еритін NPK тыңайтқышы Формула: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GG 15-30-15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P2O5-30, K2O-15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388 395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Poly-Feed 5.1.1 суда еритін NPK тыңайтқышы Формула: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GG 19-19-19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P2O5-19, K2O-19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352 680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Poly-Feed 5.1.1 суда еритін NPK тыңайтқышы Формула: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Drip 11-44-11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P2O5-44, K2O-11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401 785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Poly-Feed 5.1.1 суда еритін NPK тыңайтқышы Формула: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Drip 15-30-15+2MgO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P2O5-30, K2O-15, 2MgO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392 855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5.1.1 суда еритін NPK тыңайтқышы Формула: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Poly-Feed Drip 19-19-19+1MgO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P2O5-19, K2O-19, 1MgO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348 215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Poly-Feed 5.1.1 суда еритін NPK тыңайтқышы Формула: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Drip 26-12-12+2MgO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P2O5-12, K2O-12, 2MgO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325 895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Poly-Feed 5.1.1 суда еритін NPK тыңайтқышы Формула: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Drip 20-20-20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357 145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Poly-Feed 5.1.1 суда еритін NPK тыңайтқышы Формула: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Foliar 21-21-21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P2O5-21, K2O-21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392 855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Poly-Feed 5.1.1 суда еритін NPK тыңайтқышы Формула: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Foliar 8-52-17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P2O5-52, K2O-17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441 965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Poly-Feed 5.1.1 суда еритін NPK тыңайтқышы Формула: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Foliar 23-7-23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P2O5-7, K2O-23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375 000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6.0.1 суда еритін NPK тыңайтқышы Формула: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GG 16-8-32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P2O5-8, K2O-32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399 555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Poly-Feed 6.0.1 суда еритін NPK тыңайтқышы Формула: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Drip 14-7-21+2MgO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P2O5-7, K2O-21, 2MgO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350 445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Poly-Feed 6.0.1 суда еритін NPK тыңайтқышы Формула: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Drip 14-7-28+2MgO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P2O5-7, K2O-28, 2MgO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370 535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Poly-Feed 6.0.1 суда еритін NPK тыңайтқышы Формула: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Drip 12-5-40+2MgO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P2O5-5, K2O-40, 2MgO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415 180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Poly-Feed 6.0.1 суда еритін NPK тыңайтқышы Формула: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Foliar 16-8-34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P2O5-8, K2O-34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412 945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Poly-Feed 6.0.1 суда еритін NPK тыңайтқышы Формула: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Foliar 12-5-40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P2O5-5, K2O-40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428 570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9.0.1. суда еритін NPK тыңайтқышы. Аммоний нитраты бар тотықтырғыш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P2O5-10, K2O-27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379 465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нитраты бар Poly-Feed 10.0.1. суда еритін NPK тыңайтқышы. Формула Poly-Feed GG 20-9-20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P2O5-9, K2O-20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375 000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Biron. Түйіршіктелген тыңайтқыш. NPK формула 10-10-20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P2O5-10, K2O-20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239 732,1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Biron. Түйіршіктелген тыңайтқыш. NPK формула 14-7-21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P2O5-7, K2O-21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234 375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Гуминді тыңайтқыштар. Натрий гуматы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P-7-8, Na-8-10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145 000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Гуминді тыңайтқыштар. Калий гуматы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P-7-8, K-8-10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195 000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SALİCA K POWER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NH2-N-5, K2O-25, Mn-1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1 378,6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SALİCA K-2542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K2O-25, SO3-42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855,8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SALİCA N 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N-30, NO3-N-7,4,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NH4-N-7,4, NH2-N-15,2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632,6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KSIL SALICA COMPLEX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1 615,7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Salica 7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NH2-N-7, P2O5-7, K2O-7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900,5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P 10-30-0+Mе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NO3-N-6, NH4-N-4, P2O5-30, Zn-4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1 318,3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SPRIN 18-18-18+Tе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N-18, NO3-N-10,4,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NH4-N-7,6, P2O5-18,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K2O-18, B-0,04, Fe-0,04, Mn-0,04, Zn-0,04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1 318,3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SPRIN 15-31-15+Tе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NO3-N-7,5, P2O5-31, K2O-15, B-0,04, Fe-0,04, Mn-0,04, Zn-0,04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515,2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BIG ASPRIN 5-15-30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NO3-N-3, NH4-N-2, P2O5-15, K2O-30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2 148,7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BLUE CUPPER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2 719,2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SALİCA MAG 6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NO3-N-6, MgO-9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668,8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SALİCA APSRINATE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рН реттеуші, органикалық заттар-45, көміртегі-19,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N-2,8,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K2O-5, pH 3,5-5,5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677,3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BLACK DUR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заттар-33, көміртегі-15,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N-1,5, K2O-2, pH (4-6)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5 448,7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SALIСA MIX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B-8, Mn-1, Mo-10, Zn-5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10 897,3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SALIСA SAR Activa SA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заттар-25, K2O-6, альгин қышқылы-0,5, ЕС-13,9, рН-5,5-7,5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7 459,8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0-40-40+Ме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P2O5-40, K2O-40, B-0,04, Cu-0,005, Fe-0,1, Mn-0,05, Mo-0,005, Zn-0,08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1 035,7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SALICA (11-6-40)+Tе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NO3-N-11, P2O5-6, K2O-40, B-0,03, Fe-0,03, Mn-0,06, Mo-0,02, Zn-0,06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765,7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SALICA (11-42-11)+Tе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N-11, NO4-N-6, NO2-N-5, P2O5-42, K2O-11, B-0,02, Fe-0,03, Mn-0,03,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Mo-0,01, Zn-0,03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765,7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NPK 18.18.18+Mе тыңайтқышы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NK 12-0-42 тыңайтқышы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K2O-42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10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"Акварин" суда еритін кешенді минералды тыңайтқышы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P2O5-11, K2O-35, MgO-4,0, S-9,0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K2O-18, MgO-2,0, S-1,5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P2O5-5, K2O-30, MgO-1,7, S-1,3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P2O5-41, K2O-13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1-ден 16-ға дейінгі маркалы "Акварин" суда еритін кешенді минералды тыңайтқышы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P2O5-11, K2O-30, MgO-4, S-3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P2O5-10, K2O-28, MgO-2,5, S-1,5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P2O5-11, K2O-35, MgO-4, S-9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P2O5-12, K2O-33, MgO-3, S-7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K2O-18, MgO-2, S-1,5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P2O5-5, K2O-30, MgO-1,7, S-1,3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P2O5-5, K2O-25, MgO-2, S-8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P2O5-6, K2O-20, MgO-1,5, S-1,4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N-20, P2O5-8, K2O-8,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MgO-1,5, S-9,0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P2O5-5, K2O-10, MgO-1,5, S-8,4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P2O5-12, K2O-35, MgO-1, S-0,7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P2O5-41, K2O-13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P2O5-6, K2O-18, MgO-1,5, S-7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P2O5-11, K2O-38, MgO-3, S-9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P2O5-12, K2O-36, MgO-2, S-4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"Салют Бор" тыңайтқышы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N-7,8, В-15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1 053,5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"Контур" маркалы "Контур" агрохимикаты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Fe-0,04, Zn-0,015,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Mn-0,04, Cu-0,015,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MgO-0,5, Mo-0,001, гумин қышқылдары-7, фульвоқышқылдары-3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969,0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"Контур Старт" маркалы "Контур" агрохимикаты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Fe-0,04, Zn-0,015,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Mn-0,04, Cu-0,015,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MgO-0,5, Mo-0,001, гумин қышқылдары-7, фульвоқышқылдары-3, янтар қышқылы-3, арахидон қышқылы-0,0001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1 794,5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"Контур Рост" маркалы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"Контур" агрохимикаты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Fe-0,04, Zn-0,015,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Mn-0,04, Cu-0,015,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MgO-0,5, Mo-0,001, гумин қышқылдары-7, фульвоқышқылдары-3, янтарь қышқылы-4, амин қышқылдары-6,6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1 656,5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"Контур Антистресс" маркалы "Контур" агрохимикаты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Fe-0,04, Zn-0,015,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Mn-0,04, Cu-0,015,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MgO-0,5, Mo-0,001, гумин қышқылдары-7, фульвоқышқылдары-3, арахидон қышқылы-0,0001, тритерпен қышқылдары-0,2, амин қышқылдары-4,5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2 665,0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"Контур Профи" маркалы "Контур" агрохимикаты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P2O5-4,5, Fe-0,04,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Zn-0,015, Mn-0,04,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Cu-0,015, MgO-0,5,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Mo-0,001,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 қышқылдары-7,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фульвоқышқылдары-3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1 723,0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"Контур Аргент" маркалы "Контур" агрохимикаты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Fe-0,04, Zn-0,015,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Mn-0,04, Cu-0,015,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MgO-0,5, Mo-0,001, гумин қышқылдары-7, фульвоқышқылдары-3, күміс иондары-0,05, амин қышқылдар кешені-4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1 969,0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Zento fix тыңайтқышы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несепнәр-70-75, органикалық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полимерлер-24-26, гуминді заттар-2-3, фульвоқышқылдары-2-3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3 060,0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IKAR Intense Grain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P2O5-15, K2О-20, B-0,2,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Fe-0,05, Mn-0,5, Mo-0,2, Zn-0,5, L-пролин амин қышқылы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1 718,5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NB 5-17 тыңайтқышы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NH2-5, B-12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1 181,5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ELAIS тыңайтқышы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NH4-10, S-24, Mo-0,4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1 181,5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ZINTO тыңайтқышы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NО3-6,6, Zn-13, Mn-1,35, Cu-0,13,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органикалық зат-0,13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1 675,5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IKAR Mendelenium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N-5, SО3-10, B-0,7, Fe-4, Mn-2, Mo-0,35, Zn-0,7,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L-пролин амин қышқылы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2 577,7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IKAR HIGO Infa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P2O5-4, K2О-2, амин қышқылдары-26, еркін түрдегі амин қышқылдары кем дегенде 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2 577,7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FOSTO тыңайтқышы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NО3-6,5, P2O5-25,5,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Mg-1,35, Zn-0,5, Mn-0,9, амин қышқылдары-6,3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2 255,5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IKAR BIGO Leaves S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P2O5-2, K2О-4,5,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В-0,5, Cu-0,015, Fe-0,03, Mn-0,05, Mo-0,01, Zn-0,5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1 933,3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Naturamin-B тыңайтқышы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 этаноламині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1 241,0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Raiza-mix тыңайтқышы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 этаноламині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Naturfos фосфорлы-калийлі тыңайтқышы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 пентаоксиді, калий оксиді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1 326,0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"НаноКремний" микроэлементтері бар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Si-17-22, Fe-1-4,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Cu-0,05-0,1, Zn-0,05-0,1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Ferti Macro минералды тыңайтқышы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P2O5-10, B-7,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Cu-0,05, Fe-0,1, Mn-0,05, Mo-0,001, Zn-0,05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1 068,2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Micro минералды тыңайтқышы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N-8, амидты N-4, K2О-10, MgO-3, S-5,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B-0,35, Cu-0,55 Fe-1, Mn-1,5, Mo-0,01, Zn-1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1 490,6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Boron минералды тыңайтқышы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P2O5-10, B-7,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Cu-0,05, Fe-0,1, Mn-0,05, Mo-0,001, Zn-0,05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1 045,5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Fos тыңайтқышы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N-2,9, P2O5-24,42,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K2О-17,61, B-0,01,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Cu-0,02, Fe-0,02, Mn-0,01, Mo-0,001, Zn-0,01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1 954,5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Super 36 N тыңайтқышы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MgO-3, S-0,1,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B-0,011, Cu-0,195,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Fe-0,021, Mn-1, Mo-0,001, Zn-0,006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590,9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Форрис (Forrice) минералды тыңайтқышы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K2О-15, SiO2-10,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ДГК-0,05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1 155,0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"Темір" маркалы Органомикс сұйық хелатты тыңайтқыштары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SО3-2, Fe-3, ДГК-0,5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538,1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"Әмбебап" маркалы Органомикс сұйық хелатты тыңайтқыштары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N-1,5, P2O5-2,5, K2О-4,2, SО3-5,3, Fе-1, MgO-0,083, Zn-0,8, Cu-0,8, Mn-0,8,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B-0,4, Mo-0,01, Co-0,002, ДГК-0,05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1 023,8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"Көкөніс дақылдар үшін" маркалы Органомикс сұйық хелатты тыңайтқыштары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N-0,6, P2O5-3,6, K2О-3, SО3-3,5, Fе-0,8,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MgO-0,83, Zn-0,8, Cu-0,8, Mn-0,8, B-0,4, Mo-0,01, Co-0,002, ДГК-0,05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1 023,8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"Дәнді дақылдар үшін" маркалы Органомикс сұйық хелатты тыңайтқыштары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P2O5-2, K2О-3,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SО3-2,5, Fе-1,6,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MgO-0,83, Zn-0,5, Cu-1,2, Mn-0,8, B-0,3, Mo-0,015, Co-0,001, ДГК-0,05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1 023,8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"Бұршақ дақылдар үшін" маркалы Органомикс сұйық хелатты тыңайтқыштары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N-2,1, P2O5-3, K2О-4,2, SО3-3,5, Fе-1, MgO-0,83, Zn-0,5, Cu-0,3, Mn-0,8,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B-0,4, Mo-0,12, Co-0,012, ДГК-0,05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1 023,8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"Майлы дақылдар үшін" маркалы Органомикс сұйық хелатты тыңайтқыштары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N-0,8, P2O5-1,6, K2О-3,5, SО3-2, Fе-0,4, MgO-0,83, Zn-0,5, Cu-0,3, Mn-1,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B-0,4, Mo-0,015,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Co-0,001, ДГК-0,05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1 023,8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"Бор" маркалы Органомикс сұйық хелатты тыңайтқыштары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N-4,9, B-14,85, ДГК-0,05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538,1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"Мырыш" маркалы Органомикс сұйық хелатты тыңайтқыштары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N-16,5, SО3-11, Zn-8,8,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Cu-0,8, ДГК-0,05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564,4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"Azofix" тыңайтқышы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Azotobacter vinelandii MVY-72,5, P2O5-8,21, K2О-9,78,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СаО-0,69, MgO-0,25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2 075,0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"Fosfix" тыңайтқышы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Bacillus megaterium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MVY-011-55,8, N-1,85,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P2O5-1,04,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K2О-21,1, СаО-0,47,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MgO-0,12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2 075,0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"Bactoforce" тыңайтқышы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Bacillus mojavensis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MVY-007-97, N-0,75, P2O5-0,21, K2О-1,52,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СаО-0,17, MgO-0,13,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Cu-0,00083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2 075,0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"Bacto-S" тыңайтқышы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көмірсулар, N-3,13,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K2О-7,95, Са-2,91,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P2O5-1,99, MgO-0,87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11 825,0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"Bacto-К" тыңайтқышы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Bacillus megaterium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MVY-011-80,5, N-7,6, P2O5-1,69, K2О-3,33,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СаО-0,68, MgO-0,84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2 075,0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Пекацид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P2O5-60, K2О-20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Muhtar 10.10.10+SO3+0,2Zn+20O.M тыңайтқышы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O.M-20, H+F-7, N-10,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P-10, K-10, S-5, Zn-0,2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290 000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Muhtar 8.22.0+0,2Zn+20O.M. тыңайтқышы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O.M-20, H+F-7, N-8, P-22, Zn-0,2, ph-5-7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290 000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Muhtar 5.15.5+SO3+0,2Zn+Mn+0,1B+20 O.M тыңайтқышы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O.M-20, H+F-7, N-5, P-15, K-5, S-5, Mn-0,1, Zn-0,1, B-0,1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290 000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Muhtar HUMIC 15 тыңайтқышы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O.M-20, H+F-15, K-0,3, ph-4-6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1 355 000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Muhtar HUMIC 50 тыңайтқышы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O.M-60, H+F-50, ph-5-7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Muhtar P 15+Te тыңайтқышы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O.M-10, H+F-5, P-15,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B-0,1, Mn-0,2, Zn-1,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Mo-0,01, A.Acid-1, ph-3-5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1 950 000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Muhtar Combi тыңайтқышы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O.M-10, H+F-5, N-10, MgO-3, Fe-1, B-0,5,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Mo-0,01, A.Acid-1, ph-5-7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1 950 000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Muhtar Kal 9+B тыңайтқышы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O.M-10, N-9, CaO-10,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B-0,2, A.Acid-1, ph-4-6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1 982 500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Muhtar 9.9.9+Te тыңайтқышы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O.M-10, H+F-5, N-9, P-9, K-9, B-0,02, Fe-0,02,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Mn-0,02, Zn-0,02, ph-5-7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432 500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Muhtar 10.5.20+Te тыңайтқышы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O.M-10, H+F-5, N-10, P-5, K-20, B-0,02, Fe-0,02,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Mn-0,02, Zn-0,02, ph-3-5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432 500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Muhtar 5.25.5+Te тыңайтқышы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O.M-10, H+F-5, N-5, P-25, K-5, B-0,02, Fe-0,02,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Mn-0,02, Zn-0,02, ph-3-5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477 500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Muhtar 5.5.25+Te тыңайтқышы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O.M-10, H+F-5, N-5, P-5, K-25, B-0,02, Fe-0,02,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Mn-0,02, Zn-0,02, ph-4-6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477 500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Muhtar ORG\K тыңайтқышы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O.M-50, C-20, N-1, K-1, ph-5-7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275 000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Muhtar ORG\L тыңайтқышы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O.M-30, C-10, N-1, K-1, ph-4-6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1 985 000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