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a98d" w14:textId="8c5a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қаласының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20 сәуірдегі № 5 және Павлодар облыстық мәслихатының 2020 жылғы 20 сәуірдегі № 464/40 бірлескен қаулысы мен шешімі. Павлодар облысының Әділет департаментінде 2020 жылғы 22 сәуірде № 6804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Қазақстан Республикасы Үкіметінің 2020 жылғы 17 ақпандағы "Павлодар облысы Павлодар қаласының шекарасын (шегін) өзгерту туралы" № 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Павлодар облысының әкімдігі ҚАУЛЫ ЕТЕДІ және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Павлодар қаласының шекарасын (шегін) Павлодар ауданы жерлерінің жалпы ауданы 192,8 гектар бір бөлігін Павлодар қаласының әкімшілік-аумақтық шекарасында орналасқан Жетекші ауылының шекарасына (шегіне) қосу жолымен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бақылау облыстық мәслихаттың аграрлық мәселелер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Прокопьев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мен 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464/40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шекарасына (шегіне) қосылатын, Павлодар облысы</w:t>
      </w:r>
      <w:r>
        <w:br/>
      </w:r>
      <w:r>
        <w:rPr>
          <w:rFonts w:ascii="Times New Roman"/>
          <w:b/>
          <w:i w:val="false"/>
          <w:color w:val="000000"/>
        </w:rPr>
        <w:t>Павлодар ауданы жерлері бөлігінің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644"/>
        <w:gridCol w:w="2173"/>
        <w:gridCol w:w="739"/>
        <w:gridCol w:w="601"/>
        <w:gridCol w:w="602"/>
        <w:gridCol w:w="602"/>
        <w:gridCol w:w="2175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жалпы ауданы, гектар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ауылшаруашылық алқаптар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әкімшілік-аумақтық шекарасында орналасқан Жетекші ауылының шекарасына (шегіне) Павлодар ауданы жерлерінің бір бөлігі енгізілетін жерлердің жалпы ауданы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жиыны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