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28c6" w14:textId="28e2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20 сәуірдегі № 463/40 шешімі. Павлодар облысының Әділет департаментінде 2020 жылғы 21 сәуірде № 6803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242414254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32487565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767539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208989089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247972343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31783494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39716440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-40102404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40102404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аудандарына, Ақсу, Павлодар, Екібастұз қалаларына – 100 пайыз, Железин ауданы – 9,9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Қалалық бюджеттерден облыстық бюджетке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аудандық бюджетінен корпоративтік табыс салығы бойынша – 90,1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2286954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2543470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269882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1612982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4089847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422806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111857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мың теңге – "Бизнестің жол картасы - 2025"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3304580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 үшін салық жүктемесін төмендетуге байланысты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5807327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10907719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6709811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қорындағы тұрғын үй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3035112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376475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4178466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24517963 мың теңге – 2020 - 2021 жылдарға арналған Жұмыспен қамту жол картасы шеңберінде шараларды қаржаландыру үшін.";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Облыстың жергілікті атқарушы органының 2020 жылға арналған резерві 2168658 мың теңге сомада бекітілсін.";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463/40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161 785 542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бюджеттерін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