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803" w14:textId="d8c7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8 қыркүйектегі "Тұрғын үй-коммуналдық шаруашылық объектілерінің қауіпті техникалық құрылғыларын есепке қою және есептен алу тәртібін белгілеу туралы" № 258/9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31 наурыздағы № 61/2 қаулысы. Павлодар облысының Әділет департаментінде 2020 жылғы 31 наурызда № 6784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8 қыркүйектегі "Тұрғын үй-коммуналдық шаруашылық объектілерінің қауіпті техникалық құрылғыларын есепке қою және есептен алу тәртібін белгілеу туралы" № 258/9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4761 болып тіркелген, 2015 жылғы 21 қазанда "Әділет" ақпараттық-құқықтық жүйесінде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энергетика және тұрғын үй-коммуналдық шаруашылық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 Қ. Есімхановқа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