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75f6" w14:textId="ee97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2012 жылғы 15 маусымдағы № 4 және Павлодар облыстық мәслихатының 2012 жылғы 15 маусымдағы № 58/5 "Павлодар облысында меншікке немесе жер пайдалануға берілетін ауыл шаруашылығы мақсатындағы жер учаскелерінің ең аз мөлшерін белгілеу туралы"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20 наурыздағы № 2 және Павлодар облыстық мәслихатының 2020 жылғы 20 наурыздағы № 3 бірлескен қаулысы мен шешімі. Павлодар облысының Әділет департаментінде 2020 жылғы 31 наурызда № 6780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50-бабының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тармақшасына, Қазақстан Республикасы Президентінің 2018 жылғы 4 тамыздағы "Павлодар облысының Качир, Лебяжі аудандарын қайта атау туралы" № 724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 және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2012 жылғы 15 маусымдағы № 4 және Павлодар облыстық мәслихатының 2012 жылғы 15 маусымдағы № 58/5 "Павлодар облысында меншікке немесе жер пайдалануға берілетін ауыл шаруашылығы мақсатындағы жер учаскелерінің ең аз мөлшерін белгілеу туралы" бірлескен қаулысы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3212 болып тіркелген, 2012 жылы 26 шілдеде "Сарыарка Самалы", "Звезда Прииртышья"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"Качир" сөзі "Тереңкөл" сөзімен ауыстырылсын, "Лебяжі" сөзі "Аққулы" сөзімен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облыстық мәслихаттың аграрлық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