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aa3d" w14:textId="c75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2018 жылғы 14 маусымдағы "Қосымша дәрі-дәрмекпен қамтамасыз ету туралы" № 236/22 шешіміне өзгерту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20 наурыздағы № 448/38 шешімі. Павлодар облысының Әділет департаментінде 2020 жылғы 31 наурызда № 6777 болып тіркелді. Күші жойылды – Павлодар облыстық мәслихатының 2021 жылғы 22 сәуірдегі № 21/3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22.04.2021 № 21/3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2018 жылғы 14 маусымдағы "Қосымша дәрі-дәрмекпен қамтамасыз ету туралы" № 236/22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5997 болып тіркелген, 2018 жылғы 26 маусымда Қазақстан Республикасы нормативтік құқықтық актілерінің эталондық бақылау банкінде электрондық түрде жарияланған) келесі өзгерту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11 жолы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554"/>
        <w:gridCol w:w="7467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Көмейдің (тарылуы) стенозы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"Колистиметат натрия";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"Будесонид";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"Сальбутамол";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"Вакуумдық бақылаумен аспирациялық катетер";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 - ылғалды алмастырғыш";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"Саусақтық пульсоксиметрі";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"Дәке тампондары";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 - повидоны";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"0.9% Натрий хлориді изотендік ерітінді";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"Спирттік сүлгілер";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 мл шприцтер".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тәртіптегі 13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935"/>
        <w:gridCol w:w="1080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Сигмотүрді ішектің стенозы (Қысқа ішек синдромы)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"ldH(bY'3140HHaEklHMInfusomat Space ИпеТуре IV — Standart REF";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"Интрапур Липид Неонат инфузиялық фильтрі";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"0riginal Perfusor-LeitungLuer Lock ұзартқышы";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"Инстоплер - инъекциялық мембранасы бар қақпақша";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"Дәрі-дәрмектерді бірнеше мәрте жинақтауға арналған жүйе бактерияға қарсы сүзгіш";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"50 мл шприцтер";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"Инъекцияға арналған бірреттік инелер";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"Құтыларды жууға арналған NaCl 09 0/0 көлемді ВГ зарасыздандырылған шприці";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катетерге арналған қабыршақты ашық таңғыш";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"Гипоаллергендік бекітпелі пластыр";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"Тегадерм катетерін реттейтін зарарсыздандырылған пластыр";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"Дозаторымен сыртқы қолданысқа арналған құрамында спирті бар антисептик";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"Хлоргексидин сыртқы қолданысқа арналған ерітінді";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"Зарасыздандырылған сүлгілер";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"Зарасыздандырылған қолғаптар";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"Зарасыздандырылмаған қолғаптар";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"Өзі желімденетін зарасыздандырылған жайма";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"Хирургиялық бетперде";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"Бірреттік жаймалар";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"Хирургиялық шапкалар";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"Тікішек зонды".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"N4 оликлиномелі".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"Тиамин мононитраты";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"Рибофлавин натрий фосфат дигидрат";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"Никотинамид";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"Пиридоксин гидрохлориді";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"Пантотенат натрийі";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"Натрий аскорбаты";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"Фолий қышқылы";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"Цианокобаламин";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"Солвит".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жолдарынан тыс енгізуге арналған майда еритін дәрумендер: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"Инфузияға арналған эмульсия";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"Ретинол пальмитаты";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"Фитоменадион";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"Эргокальциферол";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"Альфа-токоферол".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 хлорид гексагидраты";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 хлорид дигидраты";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хлорид гексагидраты";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 хлорид тетрагидраты";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йодиді";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"Глюкоза (Декстроза) немесе Глюкостенил";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"Стерофундин";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"Натрий хлориді";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"Нутрилон Пепти";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"Гастро, Пепти аминқышқылдары";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"Циклотауролидин, цитратом 494, бар гепари катетерлердің жабылуына арналған ерітінді";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"Урсодезоксихолды қышқыл";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"Адеметеонин лиофилизат".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