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3eab" w14:textId="6f43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2019 жылғы 11 желтоқсандағы "2020 - 2022 жылдарға арналған облыстық бюджет туралы" № 423/36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2020 жылғы 20 наурыздағы № 436/38 шешімі. Павлодар облысының Әділет департаментінде 2020 жылғы 20 наурызда № 6764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Павлодар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2019 жылғы 11 желтоқсандағы "2020 - 2022 жылдарға арналған облыстық бюджет туралы" № 423/36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6665 болып тіркелген, 2019 жылғы 19 желтоқсанда Қазақстан Республикасы нормативтік құқықтық актілерінің эталондық бақылау банкінде жарияланған)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облыстық бюджет тиісінше 1, 2 және 3-қосымшаларға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211676227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32820221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609256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178076750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210602279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1893825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9826771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7932946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2760821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2761483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-3580698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3580698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төлем көзінен салық салынатын табыстардан және шетел азаматтарының төлем көзінен салық салынбайтын табыстарынан жеке табыс салығы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Ақтоғай, Баянауыл, Железин, Ертіс, Май, Павлодар, Тереңкөл, Успен, Шарбақты аудандарына, Ақсу қаласына – 100 пайыз, Павлодар қаласына – 55,0 пайыз, Екібастұз қаласына – 82,1 пайыз;";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төлем көзінен салық салынатын табыстардан және шетел азаматтарының төлем көзінен салық салынбайтын табыстарынан жеке табыс салығы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қаласынан – 45,0 пайыз, Екібастұз қаласынан – 17,9 пайыз;";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арналған облыстық бюджетте аудандық (облыстық маңызы бар қалалар) бюджеттеріне нысаналы ағымдағы трансферттер келесі көлемдерде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2782523 мың теңге – білім беру саласындағы ағымдағы және күрделі сипаттағы шығыстарға;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347932 мың теңге – Нәтижелі жұмыспен қамтуды және жаппай кәсіпкерлікті дамытудың 2017-2021 жылдарға арналған "Еңбек" мемлекеттік бағдарламасы шеңберінде еңбек нарығын дамытуға бағытталған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82945 мың теңге – мүгедек балаларға арнаулы әлеуметтік қызметтер көрсетуге;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627604 мың теңге – коммуналдық шаруашылық саласындағы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55120 мың теңге – бруцеллез ауруына шалдыққан, санитариялық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союға жіберілетін ауыл шаруашылығы малдарының құнын иелеріне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2560692 мың теңге – көлік инфрақұрылымының басым жобаларын қаржыландыруға;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1537971 мың теңге – аудандық маңызы бар автомобиль жолдарына және елді мекендердің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497735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66000 мың теңге – "109" бірыңғай нөмірлі қызметті ұйымдастыруға.";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облыстық бюджетте аудандық (облыстық маңызы бар қалалар) бюджеттеріне нысаналы даму трансферттері келесі көлемдерде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1587982 мың теңге – білім беру объектілерін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6549845 мың теңге – коммуналдық тұрғын үй қорының тұрғын үйлерін салуға немесе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1309782 мың теңге – инженерлік-коммуникациялық инфрақұрылымды дамытуға немесе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3027709 мың теңге – ауылдық елді мекендерде сумен жабдықтау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1154734 мың теңге – сумен жабдықтау және су бұру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796383 мың теңге – жылу-энергетикалық жүйені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274546 мың теңге – мәдениет объектілерін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342571 мың теңге – коммуналдық шаруашылықты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91277 мың теңге – "Бизнестің жол картасы-2025" бизнесті қолдау мен дамытудың мемлекеттік бағдарламасы шеңберінде индустриялық инфрақұрылымды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366639 мың теңге – спорт объектілерін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159001 мың теңге – Өңірлерді дамытудың 2025 жылға дейінгі бағдарламасы шеңберінде инженерлік инфрақұрылымды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214895 мың теңге – "Ауыл - Ел бесігі" жобасы шеңберінде ауылдық елді мекендердегі әлеуметтік және инженерлік инфрақұрылымдарды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243799 мың теңге – моноқалаларда бюджеттік инвестициялық жобаларды іске асыруға.";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Аудандық (облыстық маңызы бар қала) бюджеттеріне облыстық бағдарламалар бойынша берілетін республикалық бюджеттен ағымдағы нысаналы трансферттердің көлемі 2020 жылға келесі мөлшерде белгіленсін: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1435310 мың теңге – мектепке дейінгі білім беру мемлекеттік ұйымдарының мұғалімдеріне еңбекақы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199028 мың теңге – мектепке дейінгі білім беру мемлекеттік ұйымдарының мұғалімдеріне біліктілік санаты үшін қосымша төлемге;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7492028 мың теңге – орта білім беру мемлекеттік ұйымдарының мұғалімдеріне еңбек төлемін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3023710 мың теңге – орта білім беру мемлекеттік ұйымдарының мұғалімдеріне біліктілік санаты үшін қосымша төлемге;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705918 мың теңге – орта білім беру ұйымдарын жан басына қаржыландыруды сынауға;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1057882 мың теңге – мемлекеттік атаулы әлеуметтік көмек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232249 мың теңге – үкіметтік емес ұйымдарда мемлекеттік әлеуметтік тапсырыс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110476 мың теңге – халықты әлеуметтік қорғаудың мемлекеттік ұйымдарында арнайы әлеуметтік қызмет ұсынатын қызметкерлердің еңбекақысына қосымша төлем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449151 мың теңге – мәдениет ұйымдары мен мұрағат мекемелеріндегі басқарушылық және негізгі персоналдың ерекше еңбек жағдайы үшін лауазымдық жалақысына қосымша төлем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3804580 мың теңге – көліктік инфрақұрылымның басымдық жобаларын қаржыландыруға;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3683351 мың теңге – Нәтижелі жұмыспен қамту және жаппай кәсіпкерлікті дамытудың 2017-2021 жылдарға арналған "Еңбек" мемлекеттік бағдарламасы шеңберінде жұмыс күші көп өңірлерден көшіп-қонушылар үшін тұрғын үй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1427651 мың теңге – Нәтижелі жұмыспен қамту және жаппай кәсіпкерлікті дамытудың 2017-2021 жылдарға арналған "Еңбек" мемлекеттік бағдарламасы шеңберінде еңбек нарығын дамытуға бағытталған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407655 мың теңге – мүгедектердің құқықтарын қамтамасыз ету мен тұрмыс сапасын жақсартуға;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10412 мың теңге – мүгедектерді жұмысқа орналастыру үшін арнайы жұмыс орындарын құруға арналған жұмыс берушінің шығындарын субсидиялау;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1117443 мың теңге – "Ауыл-Ел бесігі" жобасы шеңберінде ауылдық елді мекендердегі әлеуметтік және инженерлік инфрақұрылымдар бойынша іс-шараларды іске асыруға.";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 жылға арналған облыстық бюджетте аудандық (облыстық маңызы бар қала) бюджеттеріне кредит беру келесі мөлшерде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5628294 мың теңге – тұрғын үй жобалауға немесе салуға;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290576 мың теңге – кондоминиум объектілерінің ортақ мүлкіне күрделі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1320198 мың теңге – мамандарды әлеуметтік қолдау шараларын іске асыру үшін.";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экономика және бюджет жөніндегі тұрақты комиссиясына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Павлодар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423/36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 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211 676 227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32 820 221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бюджеттен берiлген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130 873 203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130 873 203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(ұйымдарда), арнаулы әлеуметтік қызметтер көрсету орталықтарында, әлеуметтік қызмет көрсету орталықтарында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арналған мерекелік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ішкі, жастар саясаты және діни қызмет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қала құрылысын және жерді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және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сауданы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-3 580 698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436/38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423/36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 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145 580 544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40 615 284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12 564 802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бюджеттен берiлген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(ұйымдарда), арнаулы әлеуметтік қызметтер көрсету орталықтарында, әлеуметтік қызмет көрсету орталықтарында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ішкі, жастар саясаты және діни қызмет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қала құрылысын және жерді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және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сауданы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-7 901 717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436/38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423/36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 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145 577 736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бюджеттен берiлген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(ұйымдарда), арнаулы әлеуметтік қызметтер көрсету орталықтарында, әлеуметтік қызмет көрсету орталықтарында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ішкі, жастар саясаты және діни қызмет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қала құрылысын және жерді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және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бағдарламасы шеңберінде бизнесті жүргізуді сервистік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сауданы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