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eb81c" w14:textId="cfeb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2020 - 2021 жылдарға арналған Павлодар облысында спорттың басым түрлерінің өңірлік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2020 жылғы 27 ақпандағы № 22/1 қаулысы. Павлодар облысының Әділет департаментінде 2020 жылғы 12 наурызда № 6745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2014 жылғы 3 шілдедегі "Дене шынықтыру және спорт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20-5) тармақшасына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2020 - 2021 жылдарға арналған Павлодар облысында спорттың басым түрлерінің өңірлік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"Павлодар облысының туризмді және спортты дамыту жөніндегі басқармасы" мемлекеттік мекемесі заңнамамен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қаулының аумақтық әділет органында мемлекеттік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А.Р. Ораловқа жүктелсін.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Мәдениет және спорт вице-министрі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Дәуешов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2020 жылғы "7" ақпан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ақпаны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22/1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2020 - 2021 жылдарға арналған Павлодар облысында спорттың</w:t>
      </w:r>
      <w:r>
        <w:br/>
      </w:r>
      <w:r>
        <w:rPr>
          <w:rFonts w:ascii="Times New Roman"/>
          <w:b/>
          <w:i w:val="false"/>
          <w:color w:val="000000"/>
        </w:rPr>
        <w:t>басым түрлерінің өңірлік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3727"/>
        <w:gridCol w:w="3208"/>
        <w:gridCol w:w="1454"/>
        <w:gridCol w:w="1195"/>
        <w:gridCol w:w="1196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 атауы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 емес спорт түрінің атауы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олимпиадалық спорт түрінің атауы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Қысқы олимпиадалық спорт түрінің атауы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Паралимпиадалық спорт түрінің атауы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түрінің атауы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тобы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Джиу-джитсу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Баскетбол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Муайтай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Батуттық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Тоғызқұмалақ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Шайбалы хоккей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Оқпен 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акробатика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Велосипед 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Шорт-трек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Пауэрлифтинг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Волейбол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күрес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Шаңғы жарысы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 көздеу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WTF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"В" тобы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Белбеу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жүгіру 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Аударыспақ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Бодибилдинг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Грек-рим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Дзюдо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Кикбоксинг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добы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 күресі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гимнастика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Президенттік көпсайыс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Триатлон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таеквондо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ITF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Футбол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тобы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Академиялық 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Конькимен мәнерлеп сырғанау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 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Регби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Фристайл (акробатика)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 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Садақ 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Гір 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құзға өрмелеу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Кұсбегілік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жеңіл атлетика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ілу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 жүзу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Теннис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 футбол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Кекушинкай каратэ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Қоян-қолтық ұрыс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Nomad 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және өрттен құтқару спорты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балық аулау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Спорттық бағдарлау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Таеквон-до GTF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тоғызқұмалақ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көпсайыс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Сурдо шайбалы хоккей 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түсіндірмесі: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ММА – Мixed Martial Arts (Аралас жауынгерлік жекпе-жек түрлері);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WTF - World Taekwon-do Federation (Бүкіләлемдік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ITF – International Taekwon-do Federation (Халықаралық таеквондо федерациясы);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GTF – Global Taekwon-do Federation (Жаһандық таеквондо федерациясы).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